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2C_1033/2019 vom 8. Januar 2020</w:t>
      </w:r>
    </w:p>
    <w:p>
      <w:r>
        <w:t>Bundesgericht, 2020-01-08, FR</w:t>
      </w:r>
    </w:p>
    <w:p>
      <w:r>
        <w:rPr>
          <w:b/>
        </w:rPr>
        <w:t xml:space="preserve">Quelle: </w:t>
      </w:r>
      <w:r>
        <w:t>https://mcp.opencaselaw.ch/entscheid/bger_2C_1033_2019</w:t>
      </w:r>
    </w:p>
    <w:p>
      <w:r>
        <w:t>FR: TF 2C_1033/2019 du 8 janvier 2020</w:t>
      </w:r>
    </w:p>
    <w:p>
      <w:r>
        <w:t>IT: TF 2C_1033/2019 del 8 gennaio 2020</w:t>
      </w:r>
    </w:p>
    <w:p>
      <w:pPr>
        <w:pStyle w:val="Heading2"/>
      </w:pPr>
      <w:r>
        <w:t>Erwägungen</w:t>
      </w:r>
    </w:p>
    <w:p>
      <w:r>
        <w:rPr>
          <w:b/>
        </w:rPr>
        <w:t>E. 1</w:t>
      </w:r>
    </w:p>
    <w:p>
      <w:r>
        <w:t>Par arrêt du 12 novembre 2019, la Cour de justice du canton de Genève a rejeté le recours que A.________ avait interjeté contre l'arrêt rendu le 5 août 2019 par le Tribunal administratif de première instance du canton de Genève confirmant le refus de l'Office cantonal de la population du 7 décembre 2018 de préaviser positivement auprès du Secrétariat d'Etat aux migrations l'octroi d'un permis de séjour à l'intéressée pour cas de rigueur.</w:t>
      </w:r>
    </w:p>
    <w:p>
      <w:r>
        <w:rPr>
          <w:b/>
        </w:rPr>
        <w:t>E. 2</w:t>
      </w:r>
    </w:p>
    <w:p>
      <w:r>
        <w:t>Agissant le 12 décembre 2019 par la voie du recours en matière de droit public et celle subsidiaire du recours constitutionnel, l'intéressée demande au Tribunal fédéral, au moins implicitement, d'annuler l'arrêt rendu le 12 novembre 2019 et de lui délivrer une autorisation de séjour. Elle demande l'effet suspensif. Elle demande à pouvoir compléter son recours jusqu'au 6 janvier 2020 et à être entendue oralement.</w:t>
      </w:r>
    </w:p>
    <w:p>
      <w:r>
        <w:t>Par courrier du 12 décembre 2019, le greffier de la IIe Cour de droit public a écrit à l'intéressée qu'elle disposait d'un délai légal de 30 jours, suspendu du 18 décembre 2019 au 2 janvier 2020 pour déposer un recours en bonne et due forme. Aucune écriture nouvelle n'a été déposée dans le délai.</w:t>
      </w:r>
    </w:p>
    <w:p>
      <w:r>
        <w:t>Par ordonnance du 13 décembre 2019, le Président de la IIe Cour de droit public a accordé l'effet suspensif.</w:t>
      </w:r>
    </w:p>
    <w:p>
      <w:r>
        <w:rPr>
          <w:b/>
        </w:rPr>
        <w:t>E. 3</w:t>
      </w:r>
    </w:p>
    <w:p>
      <w:r>
        <w:t>Selon l' art. 83 let . c ch. 5 de la loi du 17 juin 2005 sur le Tribunal fédéral (LTF; RS 173.110), le recours en matière de droit public est irrecevable contre les décisions en matière de droit des étrangers qui concernent les dérogations aux conditions d'admission. C'est à bon droit que la recourante a déposé également un recours constitutionnel subsidiaire ( art. 113 ss LTF ).</w:t>
      </w:r>
    </w:p>
    <w:p>
      <w:r>
        <w:rPr>
          <w:b/>
        </w:rPr>
        <w:t>E. 4.1</w:t>
      </w:r>
    </w:p>
    <w:p>
      <w:r>
        <w:t>La qualité pour former un recours constitutionnel subsidiaire suppose toutefois un "intérêt juridique" à l'annulation ou à la modification de la décision attaquée ( art. 115 let. b LTF ). La recourante, qui ne peut se prévaloir de l' art. 30 al. 1 let. b LEI au vu de sa formulation potestative ni invoquer de manière indépendante l'interdiction de l'arbitraire, n'a pas une position juridique protégée lui conférant la qualité pour agir au fond sous cet angle ( ATF 133 I 185 ).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En l'espèce, la recourante n'invoque la violation d'aucun droit constitutionnel.</w:t>
      </w:r>
    </w:p>
    <w:p>
      <w:r>
        <w:rPr>
          <w:b/>
        </w:rPr>
        <w:t>E. 5</w:t>
      </w:r>
    </w:p>
    <w:p>
      <w:r>
        <w:t>Le recours est ainsi manifestement irrecevable ( art. 108 al. 1 let. a LTF ) et doit être traité selon la procédure simplifiée de l' art. 108 LTF , sans qu'il y ait lieu d'ordonner un échange d'écritures ni une audience.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