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2C_1029/2022 vom 23. Dezember 2022</w:t>
      </w:r>
    </w:p>
    <w:p>
      <w:r>
        <w:t>Bundesgericht, 2022-12-23, IT</w:t>
      </w:r>
    </w:p>
    <w:p>
      <w:r>
        <w:rPr>
          <w:b/>
        </w:rPr>
        <w:t xml:space="preserve">Quelle: </w:t>
      </w:r>
      <w:r>
        <w:t>https://mcp.opencaselaw.ch/entscheid/bger_2C_1029_2022</w:t>
      </w:r>
    </w:p>
    <w:p>
      <w:r>
        <w:t>FR: TF 2C_1029/2022 du 23 décembre 2022</w:t>
      </w:r>
    </w:p>
    <w:p>
      <w:r>
        <w:t>IT: TF 2C_1029/2022 del 23 dicembre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2C_1029/2022 è stralciata dai ruoli a seguito del ritiro del ricorso.</w:t>
      </w:r>
    </w:p>
    <w:p>
      <w:r>
        <w:rPr>
          <w:b/>
        </w:rPr>
        <w:t>E. 2</w:t>
      </w:r>
    </w:p>
    <w:p>
      <w:r>
        <w:t>Non si riscuotono spese giudiziarie.</w:t>
      </w:r>
    </w:p>
    <w:p>
      <w:r>
        <w:rPr>
          <w:b/>
        </w:rPr>
        <w:t>E. 3</w:t>
      </w:r>
    </w:p>
    <w:p>
      <w:r>
        <w:t>Comunicazione alla ricorrente e al Consiglio di Stato, per sé e in rappresentanza del Gran Consiglio della Repubblica e Cantone Ticino.</w:t>
      </w:r>
    </w:p>
    <w:p>
      <w:r>
        <w:t>Losanna, 23 dicembre 2022</w:t>
      </w:r>
    </w:p>
    <w:p>
      <w:r>
        <w:t>In nome della II Corte di diritto pubblico</w:t>
      </w:r>
    </w:p>
    <w:p>
      <w:r>
        <w:t>del Tribunale federale svizzero</w:t>
      </w:r>
    </w:p>
    <w:p>
      <w:r>
        <w:t>La Presidente: F. Aubry Girardin</w:t>
      </w:r>
    </w:p>
    <w:p>
      <w:r>
        <w:t>La Cancelliera: Ieronimo Perroud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