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2C_1026/2019 vom 16. Juli 2020</w:t>
      </w:r>
    </w:p>
    <w:p>
      <w:r>
        <w:t>Bundesgericht, 2020-07-16, DE</w:t>
      </w:r>
    </w:p>
    <w:p>
      <w:r>
        <w:rPr>
          <w:b/>
        </w:rPr>
        <w:t xml:space="preserve">Quelle: </w:t>
      </w:r>
      <w:r>
        <w:t>https://mcp.opencaselaw.ch/entscheid/bger_2C_1026_2019</w:t>
      </w:r>
    </w:p>
    <w:p>
      <w:r>
        <w:t>FR: TF 2C_1026/2019 du 16 juillet 2020</w:t>
      </w:r>
    </w:p>
    <w:p>
      <w:r>
        <w:t>IT: TF 2C_1026/2019 del 16 luglio 2020</w:t>
      </w:r>
    </w:p>
    <w:p>
      <w:pPr>
        <w:pStyle w:val="Heading2"/>
      </w:pPr>
      <w:r>
        <w:t>Erwägungen</w:t>
      </w:r>
    </w:p>
    <w:p>
      <w:r>
        <w:rPr>
          <w:b/>
        </w:rPr>
        <w:t>E. 1</w:t>
      </w:r>
    </w:p>
    <w:p>
      <w:r>
        <w:t>Die Beschwerde in öffentlich-rechtlichen Angelegenheiten gegen den kantonal letztinstanzlichen Endentscheid ( Art. 86 Abs. 1 lit. d und Art. 90 BGG ) betreffend eine ausländerrechtliche Bewilligung ist nur zulässig, wenn das Bundes oder das Völkerrecht einen Anspruch auf diese Bewilligung gewährt. Ein landesrechtlicher Anspruch ist nicht ersichtlich und wird zu Recht nicht geltend gemacht. Die Beschwerdeführerin beruft sich aber in vertretbarer Weise auf einen Anspruch gestützt auf Art. 8 EMRK , was für das Eintreten genügt; ob der geltend gemachte Anspruch tatsächlich besteht, ist Sache der materiellen Beurteilung ( BGE 139 I 330 E. 1.1). Auf die Beschwerde ist einzutreten.</w:t>
      </w:r>
    </w:p>
    <w:p>
      <w:r>
        <w:rPr>
          <w:b/>
        </w:rPr>
        <w:t>E. 2.1</w:t>
      </w:r>
    </w:p>
    <w:p>
      <w:r>
        <w:t>Das Bundesgericht legt seinem Urteil den Sachverhalt zugrunde, den die Vorinstanz festgestellt hat ( Art. 105 Abs. 1 BGG ), es sei denn, dieser sei offensichtlich unrichtig oder beruhe auf einer Rechtsverletzung im Sinn von Art. 95 BGG ( Art. 105 Abs. 2 BGG ). Die beschwerdeführende Person muss rechtsgenügend dartun, dass und inwiefern der festgestellte Sachverhalt in diesem Sinn mangelhaft erscheint und die Behebung des Mangels für den Ausgang des Verfahrens entscheidend sein kann ( Art. 97 Abs. 1 BGG i.V.m. Art. 42 Abs. 2 und 106 Abs. 2 BGG). Rein appellatorische Kritik an der Sachverhaltsermittlung und an der Beweiswürdigung genügt den Begründungs- und Rügeanforderungen nicht (vgl. BGE 139 II 404 E. 10.1 S. 445 mit Hinweisen).</w:t>
      </w:r>
    </w:p>
    <w:p>
      <w:r>
        <w:rPr>
          <w:b/>
        </w:rPr>
        <w:t>E. 3</w:t>
      </w:r>
    </w:p>
    <w:p>
      <w:r>
        <w:t>Die Beschwerdeführerin rügt unter dem Titel "offensichtlich unrichtige bzw. unvollständige Feststellung des Sachverhalts" einerseits, dass zu Unrecht das Kind nicht angehört worden sei und dass die Vorinstanz sich nur summarisch mit ihren Vorbringen zum Kindswohl auseinandergesetzt habe. Die Beschwerdeführerin rügt unter Hinweis auf Art. 8 EMRK sowie die Art. 3 und 12 KRK , ihr Sohn hätte persönlich angehört werden müssen, um die Kindsinteressen zu ergründen. Dies ist zusammen mit der Rüge der Verletzung von Art. 12 KRK vorab zu behandeln.</w:t>
      </w:r>
    </w:p>
    <w:p>
      <w:r>
        <w:rPr>
          <w:b/>
        </w:rPr>
        <w:t>E. 3.1</w:t>
      </w:r>
    </w:p>
    <w:p>
      <w:r>
        <w:t>Aus Art. 8 EMRK folgt ein Anspruch bzw. eine Verpflichtung der staatlichen Behörden, in allen Belangen, welche das Familienleben und das Kindeswohl betreffen, diese Aspekte gebührend in die Beurteilung einzubeziehen ( BGE 143 I 21 E. 5.5.4). Ein Anspruch auf persönliche Anhörung ergibt sich zudem aus Art. 6 EMRK , der jedoch in ausländerrechtlichen Angelegenheiten nicht zum Tragen kommt ( BGE 137 I 128 E. 4.4.2). Inwiefern sich aus Art. 8 EMRK ein Anspruch auf persönliche Anhörung ergeben sollte, wird von der Beschwerdeführerin nicht dargelegt.</w:t>
      </w:r>
    </w:p>
    <w:p>
      <w:r>
        <w:rPr>
          <w:b/>
        </w:rPr>
        <w:t>E. 3.2</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124 III 90 E. 3a S. 92).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144 II 1 E. 6.5).</w:t>
      </w:r>
    </w:p>
    <w:p>
      <w:r>
        <w:rPr>
          <w:b/>
        </w:rPr>
        <w:t>E. 3.3</w:t>
      </w:r>
    </w:p>
    <w:p>
      <w:r>
        <w:t>Die Vorinstanz hat angenommen, die Interessen der Beschwerdeführerin deckten sich mit denjenigen des Kindes. Das ist in ausländerrechtlichen Situationen in der Regel der Fall, wenn der ausländerrechtliche Entscheid das Aufenthaltsrecht sowohl der Eltern als auch der Kinder betrifft ( BGE 144 I 1 E. 6.5 S. 14 f. ; 124 I 361 E. 3c S. 368). In der vorliegenden Konstellation ist dies indessen - gerade durch die aktuelle Betreuungssituation des Kindes - unklar. Der Sohn hatte durch den Verzicht auf seine Anhörung gar keine Möglichkeit, seine allenfalls differenzierten Standpunkte zum Verhältnis zu seinen Eltern einzubringen, die aber entscheidend zur Feststellung des rechtserheblichen Sachverhaltes hätten beitragen können, dies umso mehr als das Verhältnis zwischen Mutter und Sohn hier ausschlaggebend ist für einen allfälligen Bewilligungsanspruch der Mutter.</w:t>
      </w:r>
    </w:p>
    <w:p>
      <w:r>
        <w:t>Es drängt sich daher in der vorliegenden besonderen Konstellation auf, gestützt auf Art. 12 KRK den Sohn persönlich anzuhören. Die Vorinstanz wird dies nachzuholen haben.</w:t>
      </w:r>
    </w:p>
    <w:p>
      <w:r>
        <w:rPr>
          <w:b/>
        </w:rPr>
        <w:t>E. 4</w:t>
      </w:r>
    </w:p>
    <w:p>
      <w:r>
        <w:t>Die Beschwerde ist aber auch aus einem anderen Grund gutzuheissen:</w:t>
      </w:r>
    </w:p>
    <w:p>
      <w:r>
        <w:t>Die Beschwerdeführerin leitet ihren Anspruch aus Art. 8 EMRK ab, nämlich auf den umgekehrten Familiennachzug zu ihrem in der Schweiz lebenden Sohn mit Schweizer Bürgerrecht. Dieser steht unter der Obhut des Vaters, doch hat die Beschwerdeführerin nebst der gemeinsamen elterlichen Sorge ein Besuchsrecht. Die diesbezügliche Rechtsprechung hat das Bundesgericht vor kurzem in BGE 144 I 91 zusammengefasst. Danach ist es zur Wahrnehmung des Besuchsrechts grundsätzlich nicht erforderlich, dass der ausländische Elternteil über ein dauerndes Aufenthaltsrecht in der Schweiz verfügt, da das Besuchsrecht im Rahmen von Kurzaufenthalten vom Ausland her ausgeübt werden kann, wobei allenfalls die Modalitäten des Besuchsrechts entsprechend auszugestalten sind. Ein weitergehender Anspruch fällt in Betracht, wenn in wirtschaftlicher und affektiver Hinsicht eine besonders enge Beziehung zum Kind besteht, diese Beziehung wegen der Distanz zum Heimatland des Ausländers praktisch nicht aufrecht erhalten werden könnte und dessen bisheriges Verhalten in der Schweiz zu keinerlei Klagen Anlass gegeben hat, wobei eine Gesamtbeurteilung zu erfolgen hat ( BGE 144 I 91 E. 5.1 und 5.2 S. 97 f.). Diese Anforderungen müssen gerichtlich abgeklärt werden. Zu beachten ist zudem, dass bei einem gemeinsamen Sorgerecht die Beziehungen der Eltern zum Kind weitergehen und faktisch die Form einer alternierenden Obhut annehmen können ( BGE 143 I 21 E. 5.5 und 6). Vorliegend hat die Vorinstanz zwar in allgemeiner Weise die Voraussetzungen für eine auf Art. 8 EMRK gestützte "Obligation positive" zur Erteilung einer Aufenthaltsbewilligung dargestellt; sie hat aber nicht spezifisch die Voraussetzungen im Lichte der dargelegten Rechtsprechung geprüft. Namentlich für die Abklärung des faktisch bisher ausgeübten persönlichen Kontakts zwischen Mutter und Sohn (s. zu diesen Anforderungen BGE 139 I 315 E. 2.5) ist die Befragung des Sohnes, die sich ohnehin schon aufgrund von Art. 12 KRK aufdrängt, zweckdienlich. Auch aus diesem Grund besteht Anlass zur Rückweisung zu neuem Entscheid.</w:t>
      </w:r>
    </w:p>
    <w:p>
      <w:r>
        <w:rPr>
          <w:b/>
        </w:rPr>
        <w:t>E. 5</w:t>
      </w:r>
    </w:p>
    <w:p>
      <w:r>
        <w:t>Die Beschwerde ist gutzuheissen, das angefochtene Urteil aufzuheben und die Sache zu neuem Entscheid im Sinne der Erwägungen an das Verwaltungsgericht des Kantons Zürich zurückzuweisen.</w:t>
      </w:r>
    </w:p>
    <w:p>
      <w:r>
        <w:t>Bei diesem Ausgang werden keine Gerichtskosten erhoben ( Art. 65 Abs. 4 BGG ). Das Gesuch um unentgeltliche Rechtspflege wird damit hinfällig. Der Kanton Zürich hat keinen Anspruch auf Parteikostenersatz ( Art. 68 Abs. 3 BGG ); hingegen hat er die Beschwerdeführerin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