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2C_1023/2020 vom 15. Dezember 2020</w:t>
      </w:r>
    </w:p>
    <w:p>
      <w:r>
        <w:t>Bundesgericht, 2020-12-15, IT</w:t>
      </w:r>
    </w:p>
    <w:p>
      <w:r>
        <w:rPr>
          <w:b/>
        </w:rPr>
        <w:t xml:space="preserve">Quelle: </w:t>
      </w:r>
      <w:r>
        <w:t>https://mcp.opencaselaw.ch/entscheid/bger_2C_1023_2020</w:t>
      </w:r>
    </w:p>
    <w:p>
      <w:r>
        <w:t>FR: TF 2C_1023/2020 du 15 décembre 2020</w:t>
      </w:r>
    </w:p>
    <w:p>
      <w:r>
        <w:t>IT: TF 2C_1023/2020 del 15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ricusazione, nella misura in cui non è priva d'oggetto, è inammissibile.</w:t>
      </w:r>
    </w:p>
    <w:p>
      <w:r>
        <w:rPr>
          <w:b/>
        </w:rPr>
        <w:t>E. 2</w:t>
      </w:r>
    </w:p>
    <w:p>
      <w:r>
        <w:t>Il ricorso è inammissibile.</w:t>
      </w:r>
    </w:p>
    <w:p>
      <w:r>
        <w:rPr>
          <w:b/>
        </w:rPr>
        <w:t>E. 3</w:t>
      </w:r>
    </w:p>
    <w:p>
      <w:r>
        <w:t>Non si prelevano spese giudiziarie né si assegnano ripetibili per la sede federale.</w:t>
      </w:r>
    </w:p>
    <w:p>
      <w:r>
        <w:rPr>
          <w:b/>
        </w:rPr>
        <w:t>E. 4</w:t>
      </w:r>
    </w:p>
    <w:p>
      <w:r>
        <w:t>Comunicazione al ricorrente, al curatore avv. C.________, alla Società svizzera di radiotelevisione SRG SSR e all'Autorità indipendente di ricorso in materia radiotelevisiva AIRR.</w:t>
      </w:r>
    </w:p>
    <w:p>
      <w:r>
        <w:t>Losanna, 15 dicembre 2020</w:t>
      </w:r>
    </w:p>
    <w:p>
      <w:r>
        <w:t>In nome della II Corte di diritto pubblico</w:t>
      </w:r>
    </w:p>
    <w:p>
      <w:r>
        <w:t>del Tribunale federale svizzero</w:t>
      </w:r>
    </w:p>
    <w:p>
      <w:r>
        <w:t>La Giudice presidente: Aubry Girardin</w:t>
      </w:r>
    </w:p>
    <w:p>
      <w:r>
        <w:t>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