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2C_1020/2015 vom 18. November 2015</w:t>
      </w:r>
    </w:p>
    <w:p>
      <w:r>
        <w:t>Bundesgericht, 2015-11-18, FR</w:t>
      </w:r>
    </w:p>
    <w:p>
      <w:r>
        <w:rPr>
          <w:b/>
        </w:rPr>
        <w:t xml:space="preserve">Quelle: </w:t>
      </w:r>
      <w:r>
        <w:t>https://mcp.opencaselaw.ch/entscheid/bger_2C_1020_2015</w:t>
      </w:r>
    </w:p>
    <w:p>
      <w:r>
        <w:t>FR: TF 2C_1020/2015 du 18 novembre 2015</w:t>
      </w:r>
    </w:p>
    <w:p>
      <w:r>
        <w:t>IT: TF 2C_1020/2015 del 18 novembre 2015</w:t>
      </w:r>
    </w:p>
    <w:p>
      <w:pPr>
        <w:pStyle w:val="Heading2"/>
      </w:pPr>
      <w:r>
        <w:t>Erwägungen</w:t>
      </w:r>
    </w:p>
    <w:p>
      <w:r>
        <w:rPr>
          <w:b/>
        </w:rPr>
        <w:t>E. 1</w:t>
      </w:r>
    </w:p>
    <w:p>
      <w:r>
        <w:t>Par arrêt rendu le 28 octobre 2015, le Juge unique du Tribunal cantonal du canton du Valais a approuvé la mise en détention de X.________, ressortissant nigérian, par le Service de la population et des migrations du canton du Valais pour une durée de trois mois au plus en vue de renvoi de Suisse et de réadmission en Nigeria. Son retour en Suisse malgré l'interdiction d'entrée laissait entendre qu'il n'exécuterait pas la décision de renvoi.</w:t>
      </w:r>
    </w:p>
    <w:p>
      <w:r>
        <w:rPr>
          <w:b/>
        </w:rPr>
        <w:t>E. 2</w:t>
      </w:r>
    </w:p>
    <w:p>
      <w:r>
        <w:t>Par courrier adressé au Tribunal cantonal du canton du Valais et transmis au Tribunal fédéral, X.________ demande au moins implicitement, d'annuler l'arrêt rendu le 28 octobre 2015 par le Tribunal cantonal, de prononcer sa libération parce que sa mandataire espagnole aurait déposé une requête, dont il produit une copie, tendant à obtenir par voie de justice une autorisation de séjour en Espagne.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22 août 2014 et les motifs qu'il retient à l'appui de la détention violent le droit. Au surplus, il repose sur un fait nouveau irrecevable ( art. 99 LTF ).</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