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2A.653/2006 vom 9. November 2006</w:t>
      </w:r>
    </w:p>
    <w:p>
      <w:r>
        <w:t>Bundesgericht, 2006-11-09, DE</w:t>
      </w:r>
    </w:p>
    <w:p>
      <w:r>
        <w:rPr>
          <w:b/>
        </w:rPr>
        <w:t xml:space="preserve">Quelle: </w:t>
      </w:r>
      <w:r>
        <w:t>https://mcp.opencaselaw.ch/entscheid/bger_2A.653_2006</w:t>
      </w:r>
    </w:p>
    <w:p>
      <w:r>
        <w:t>FR: TF 2A.653/2006 du 9 novembre 2006</w:t>
      </w:r>
    </w:p>
    <w:p>
      <w:r>
        <w:t>IT: TF 2A.653/2006 del 9 novembre 2006</w:t>
      </w:r>
    </w:p>
    <w:p>
      <w:pPr>
        <w:pStyle w:val="Heading2"/>
      </w:pPr>
      <w:r>
        <w:t>Erwägungen</w:t>
      </w:r>
    </w:p>
    <w:p>
      <w:r>
        <w:rPr>
          <w:b/>
        </w:rPr>
        <w:t>E. 1</w:t>
      </w:r>
    </w:p>
    <w:p>
      <w:r>
        <w:t>Die Beschwerdeführerin bezeichnete ihre Eingabe als Verwaltungsgerichtsbeschwerde. Angefochten ist ein Entscheid über die kantonale Minimalsteuer. Die Minimalsteuer, sei es auf dem Umsatz, sei es - wie hier - auf Liegenschaften, wurde nicht in die Steuerharmonisierung aufgenommen. Die Verwaltungsgerichtsbeschwerde nach Art. 73 des Steuerharmonisierungsgesetzes (StHG; SR 642.14) ist daher nicht zulässig (Urteil 2P.323/2004 vom 2. März 2005, E. 1.1, mit Hinweis, in: StR 60/2005 S. 689). Es steht aber nichts entgegen, die Beschwerde als staatsrechtliche Beschwerde wegen Verletzung verfassungsmässiger Rechte entgegenzunehmen und zu behandeln (Art. 84 Abs. 1, lit. a, und 2 des Bundesrechtspflegegesetzes, OG; SR 173.110). Die Beschwerdeingabe enthält auch eine genügende Begründung im Sinne von Art. 90 Abs. 1 lit. b OG .</w:t>
      </w:r>
    </w:p>
    <w:p>
      <w:r>
        <w:rPr>
          <w:b/>
        </w:rPr>
        <w:t>E. 2</w:t>
      </w:r>
    </w:p>
    <w:p>
      <w:r>
        <w:t>Die Minimalsteuer ist in der Doktrin nicht unumstritten. Diese Kontroverse betrifft indessen vor allem die Minimalsteuer auf dem Umsatz juristischer Personen und weniger diejenige auf den Liegenschaften juristischer Personen (s. Max Imboden, Die Voraussetzungen einer verfassungsmässigen Minimalsteuer, ASA 34 S. 193 ff.; Johannes Walter Hensel, Die Verfassung als Schranke des Steuerrechts, Diss. St. Gallen 1972, S. 91 ff.; vgl. auch BGE 96 I 560 E. 3 S. 566 ff.). Ein Fall, der die thurgauische Minimalsteuer auf Liegenschaften betraf, lag dem Bundesgericht bereits in BGE 96 I 64 vor. In diesem Entscheid hat das Bundesgericht im Lichte der durch Art. 4 aBV aufgestellten Grundsätze die thurgauische Minimalsteuer auf Liegenschaften (damals § 61 des Steuergesetzes vom 9. Juli 1964) als verfassungsmässig erklärt. In einem neueren Urteil vom 2. März 2005 hatte es sich mit der Minimalsteuer des Kantons Appenzell I.Rh. zu befassen, die ebenfalls auf Liegenschaften erhoben wird (Art. 76 des Steuergesetzes des Kantons Appenzell I.Rh. vom 25. April 1999) und die eine ähnliche Regelung wie die thurgauische Minimalssteuer auf Liegenschaften aufweist. Auch diese Minimalsteuer war nicht zu beanstanden (vgl. StR 60/2005 S. 689 E. 2). Im Lichte dieser Rechtsprechung, von der abzuweichen kein Anlass besteht, ist nicht ersichtlich, inwiefern die vorliegend in Frage stehende thurgauische Minimalsteuer auf Liegenschaften verfassungswidrig sein könnte.</w:t>
      </w:r>
    </w:p>
    <w:p>
      <w:r>
        <w:rPr>
          <w:b/>
        </w:rPr>
        <w:t>E. 3</w:t>
      </w:r>
    </w:p>
    <w:p>
      <w:r>
        <w:t>Die Beschwerdeführerin macht geltend, sie werde gegenüber den privaten Grundeigentümern rechtsungleich behandelt, weil diese die Belastungen der Liegenschaften (Hypothekardarlehen, Zinsen) vom steuerbaren Vermögen und Einkommen in Abzug bringen könnten. Das verstosse gegen das Gebot der rechtsgleichen Behandlung, sei willkürlich und verletze überdies die Eigentumsgarantie (was näher ausgeführt wird). - Dass die Minimalsteuer nur von juristischen Personen erhoben wird, verletzt den Grundsatz der Rechtsgleichheit indessen nicht, wie das Bundesgericht in Bezug auf die thurgauische Minimalsteuer bereits erkannt hat ( BGE 96 I 64 E. 2c S. 68). Die juristischen Personen werden zudem allgemein anders besteuert, als die natürlichen Personen. Die Minimalsteuer juristischer Personen soll von ihrem Zweckgedanken her eine minimale fiskalische Belastung der im Kanton liegenden unbeweglichen Güter sicherstellen, die sonst mangels eines genügenden Ertrages unbesteuert bleiben würden (Imboden, a.a.O., S. 195). Die Besteuerung einer juristischen Person lässt sich zudem in keiner Weise mit derjenigen einer natürlichen Person vergleichen, welche hinsichtlich ihrer wirtschaftlichen Leistungsfähigkeit anderen Beschränkungen unterliegt, indem sie namentlich auch für ihren Lebensunterhalt und denjenigen ihrer Familie aufkommen muss. Es kann daher nicht gesagt werden, Gleiches werde ungleich behandelt, wenn die Minimalsteuer bei den natürlichen Personen nicht erhoben wird.</w:t>
      </w:r>
    </w:p>
    <w:p>
      <w:r>
        <w:rPr>
          <w:b/>
        </w:rPr>
        <w:t>E. 4</w:t>
      </w:r>
    </w:p>
    <w:p>
      <w:r>
        <w:t>Die Beschwerde ist offensichtlich unbegründet und im Verfahren nach Art. 36a OG zu erledigen. Mit dem Entscheid in der Sache wird das Gesuch um aufschiebende Wirkung gegenstandslos. Die Kosten des bundesgerichtlichen Verfahrens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