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2A.460/1999 vom 26. April 2000</w:t>
      </w:r>
    </w:p>
    <w:p>
      <w:r>
        <w:t>Bundesgericht, 2000-04-26, IT</w:t>
      </w:r>
    </w:p>
    <w:p>
      <w:r>
        <w:rPr>
          <w:b/>
        </w:rPr>
        <w:t xml:space="preserve">Quelle: </w:t>
      </w:r>
      <w:r>
        <w:t>https://mcp.opencaselaw.ch/entscheid/bger_2A.460_1999</w:t>
      </w:r>
    </w:p>
    <w:p>
      <w:r>
        <w:t>FR: TF 2A.460/1999 du 26 avril 2000</w:t>
      </w:r>
    </w:p>
    <w:p>
      <w:r>
        <w:t>IT: TF 2A.460/1999 del 26 aprile 2000</w:t>
      </w:r>
    </w:p>
    <w:p>
      <w:pPr>
        <w:pStyle w:val="Heading2"/>
      </w:pPr>
      <w:r>
        <w:t>Regeste</w:t>
      </w:r>
    </w:p>
    <w:p>
      <w:r>
        <w:t>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Visto l'esito del gravame e considerato che, per prassi, le vertenze in materia di assistenza giudiziaria gratuita non sono considerate come delle cause che concernono gli interessi pecuniari dell'ente pubblico ( DTF 109 Ia 5 consid. 5, 121 I 60 consid. 3 non pubblicato), si prescinde dal prelievo delle spese processuali ( art. 156 cpv. 2 OG ). Lo Stato del Cantone Ticino dovrà però corrispondere alla ricorrente, assistita da un legale, un'adeguata indennità per ripetibili della sede federale ( art. 159 cpv. 1 OG ). Considerato dunque che l'insorgente non è astretta al pagamento della tassa di giustizia e che, mediante il versamento di un'indennità per ripetibili, il Cantone Ticino provvederà a sopportare le sue presumibili spese di patrocinio, non occorre pronunciarsi sulla domanda di assistenza giudiziaria formulata nel gravame, essendo la medesima divenuta priva d'oggetto.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