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2A.429/2003 vom 26. November 2003</w:t>
      </w:r>
    </w:p>
    <w:p>
      <w:r>
        <w:t>Bundesgericht, 2003-11-26, FR</w:t>
      </w:r>
    </w:p>
    <w:p>
      <w:r>
        <w:rPr>
          <w:b/>
        </w:rPr>
        <w:t xml:space="preserve">Quelle: </w:t>
      </w:r>
      <w:r>
        <w:t>https://mcp.opencaselaw.ch/entscheid/bger_2A.429_2003</w:t>
      </w:r>
    </w:p>
    <w:p>
      <w:r>
        <w:t>FR: TF 2A.429/2003 du 26 novembre 2003</w:t>
      </w:r>
    </w:p>
    <w:p>
      <w:r>
        <w:t>IT: TF 2A.429/2003 del 26 novembre 2003</w:t>
      </w:r>
    </w:p>
    <w:p>
      <w:pPr>
        <w:pStyle w:val="Heading2"/>
      </w:pPr>
      <w:r>
        <w:t>Regeste</w:t>
      </w:r>
    </w:p>
    <w:p>
      <w:r>
        <w:t>Droit de cité et droit des étrangers</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lb 33 consid. 1a p. 35). Le seul fait qu'un étranger séjourne illégalement en Suisse n'empêche pas l'intéressé de recourir à l'autorité de céans contre une décision de refus du Département fédéral en matière d'exemption des mesures de limitation au sens de l'art. 13 lettre f OLE. Par conséquent,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 Le recourant se plaint que la décision attaquée soit empreinte d'arbitraire à différents égards. Il convient dès lors de préciser que le grief d'arbitraire soulevé dans un recours de droit administratif se confond avec celui de violation du droit fédéral.</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w:t>
      </w:r>
    </w:p>
    <w:p>
      <w:r>
        <w:t>Le recourant est arrivé en Suisse pour la première fois en 1980 et n'a pas tardé à exercer une activité lucrative, sans toutefois disposer d'autorisations de séjour ni de travail. Dès lors, selon ses dires, il aurait vécu une dizaine d'années en Suisse. Ce n'est qu'en 2001 que l'intéressé a entrepris des démarches afin de régulariser sa situation. Depuis lors, il jouit d'une simple tolérance, ce qu'on ne saurait assimiler à un séjour régulier. Compte tenu de la jurisprudence rappelée ci-dessus (consid. 3), la durée du séjour en Suisse du recourant ne peut être considérée comme déterminante, dans l'application de l'art. 13 lettre f OLE. En outre, l'intéressé n'a pas seulement violé la législation concernant le statut des étrangers, comme tous les travailleurs clandestins, en entrant, séjournant et travaillant en Suisse sans autorisation. Il est également entré en Suisse alors qu'il tombait sous le coup d'une interdiction d'entrée dans ce pays. C'est du reste pour cela qu'il a été condamné à huit jours d'emprisonnement le 30 juin 1982. Par ailleurs, l'intéressé ne peut pas se prévaloir d'une intégration socio-professionnelle remarquable, même s'il a pratiquement toujours travaillé dans le même secteur d'activité (la restauration). De plus, le fait que le recourant maîtrise le français au bout d'une dizaine d'années passées en Suisse romande n'est pas exceptionnel et ne saurait être considéré comme la preuve d'une intégration particulièrement poussée. En outre, même s'il a noué des liens avec la population locale - ce qui paraît normal en une dizaine d'années - , sa relation avec la Suisse, où il s'est découvert quinze cousins depuis son audition du 19 septembre 2001, n'apparaît pas spécialement étroite. En revanche, l'intéressé a gardé des attaches importantes avec sa patrie où vivent notamment sa femme - dont rien au dossier ne prouve qu'il aurait divorcé - ainsi que ses cinq enfants et où il est du reste retourné à plusieurs reprises. Force est de considérer qu'il pourrait se réintégrer sans trop de difficultés en Turquie, d'autant plus qu'il y a vécu jusqu'à son départ pour la Suisse. On ne saurait conclure de ce qui précède que la situation de l'intéressé constitue un cas personnel d'extrême gravité.</w:t>
      </w:r>
    </w:p>
    <w:p>
      <w:r>
        <w:rPr>
          <w:b/>
        </w:rPr>
        <w:t>E. 5.1</w:t>
      </w:r>
    </w:p>
    <w:p>
      <w:r>
        <w:t>Le recourant fait valoir que la condition de clandestin dans laquelle il a passé une partie importante de sa vie depuis 1980 est un élément constitutif d'un cas personnel d'extrême gravité. Il demande, en conséquence, que le Tribunal fédéral utilise désormais deux nouveaux critères lorsqu'il examine si les conditions d'exemption des mesures de limitation au sens de l'art. 13 lettre f OLE sont remplies: "la réalité et les enjeux du marché parallèle du travail en Suisse" et "les conséquences de ce marché sur la vie des travailleurs clandestins". Le Tribunal fédéral sait qu'il existe en Suisse un marché illégal du travail et que cette illégalité peut être la cause de nombreux abus. Selon la législation en vigueur en Suisse, l'étranger qui veut exercer une activité lucrative dans ce pays doit en principe obtenir une autorisation de séjour et de travail. La réglementation édictée à ce sujet ne doit pas être perçue comme un ensemble de tracasseries administratives. Elle a pour but en particulier d'assurer un rapport équilibré entre l'effectif de la population suisse et celui de la population étrangère résidante, de créer des conditions favorables à l'intégration des travailleurs et résidents étrangers ainsi que d'améliorer la structure du marché du travail et d'assurer un équilibre optimal en matière d'emploi ( art. 1er OLE ; cf. le consid. 3, ci-dessus). Elle tend à protéger les travailleurs en leur donnant des garanties notamment en matière de salaire et de protection sociale ( art. 9 OLE ). L'étranger qui élude les prescriptions de police des étrangers et travaille clandestinement ne bénéficie évidemment pas de ces garanties. Délibérément ou non, il s'est lui-même mis dans une situation dépourvue de protection sociale, même s'il n'a pas d'emblée réalisé les conséquences de son comportement illicite. Au demeurant, il n'est pas rare que l'employeur remplisse ses obligations sociales et fiscales à l'égard du travailleur même s'il l'embauche illégalement. Dès lors, l'autorité de céans ne saurait suivre le recourant quand il propose de tenir compte des critères susmentionnés pour reconnaître un cas de rigueur. Le marché illégal du travail, que l'intéressé compare à une "forme d'esclavage moderne", existe et subsiste uniquement parce qu'il permet la rencontre d'une certaine offre et d'une certaine demande, souvent du reste au détriment de la rationalisation souhaitée de certains secteurs économiques. Or, l'attitude que LE RECOURANT a adoptée pour pouvoir travailler en Suisse contribue à ce marché condamnable. D'ailleurs, l'employeur qui engage un travailleur clandestin est en principe lui-même sanctionné, pour autant que les autorités COMPÉTENTES en aient connaissance. Ainsi, l'étranger qui, comme le recourant, vient travailler illicitement en Suisse ne saurait se prévaloir de ses conditions de vie pour demander d'être exempté des mesures de limitation au sens de l'art. 13 lettre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w:t>
      </w:r>
    </w:p>
    <w:p>
      <w:r>
        <w:rPr>
          <w:b/>
        </w:rPr>
        <w:t>E. 5.2</w:t>
      </w:r>
    </w:p>
    <w:p>
      <w:r>
        <w:t>Le recourant part apparemment du principe que l'art. 13 lettre f OLE doit permettre de donner un statut légal à un étranger vivant illégalement en Suisse. Il est dès lors paradoxal, à son avis, de reprocher à un étranger qui demande que son cas soit examiné au regard de cette disposition d'être entré illégalement en Suisse et d'y avoir séjourné illégalement. L'intéressé se plaint en particulier de l'importance que le Département fédéral a attachée aux sanctions qui ont été prononcées à son encontre. Contrairement à ce que croit le recourant, l'art. 13 lettre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l' ATF 128 II 200 ). Dès lors, il n'est pas contradictoire d'examiner la situation d'un étranger sous l'angle de l'art. 13 lettre f OLE et de tenir compte à cette occasion d'infractions aux prescriptions de police des étrangers. Il est vrai cependant qu'il ne faut pas exagérer l'importance des infractions inhérentes à la condition de travailleur clandestin, à savoir entrée, séjour et travail en Suisse sans autorisation. Toutefois, le recourant a adopté un comportement plus grave dans la mesure où il est entré dans ce pays alors qu'il faisait l'objet d'une interdiction d'y entrer. Le Département fédéral a simplement relevé que l'intéressé n'avait pas eu un comportement irréprochable en Suisse. On ne saurait dès lors faire grief à l'autorité intimée d'avoir attaché une importance disproportionnée aux infractions que le recourant a commises.</w:t>
      </w:r>
    </w:p>
    <w:p>
      <w:r>
        <w:rPr>
          <w:b/>
        </w:rPr>
        <w:t>E. 5.3</w:t>
      </w:r>
    </w:p>
    <w:p>
      <w:r>
        <w:t>L'intéressé reproche au Département fédéral d'être tombé dans l'arbitraire, en relativisant la durée de son séjour en Suisse par rapport au temps qu'il a passé en Turquie et en considérant qu'il avait conservé des attaches importantes avec sa patrie. Sur ce dernier point, il se plaint aussi d'une constatation inexacte des faits. Bien que le recourant reproche à l'autorité intimée d'avoir constaté certains faits de manière inexacte, il semble plutôt s'en prendre à la façon dont elle a apprécié ces faits. Comme on l'a rappelé ci-dessus (consid. 3), la durée d'un séjour en Suisse n'est pas déterminante dans l'examen d'un cas de rigueur au sens de l'art. 13 lettre f OLE, lorsque ledit séjour est illégal. En revanche, l'autorité compétente doit vérifier dans quelle situation se trouverait l'intéressé s'il devait retourner dans son pays d'origine. Or, les facultés de réintégration d'un étranger dans sa patrie dépendent en particulier de ce qu'il y a vécu antérieurement ainsi que des contacts qu'il y a gardés. Sur ce dernier point, on relèvera que le dossier ne contient aucun document prouvant que le recourant et sa femme auraient divorcé. De plus, le fait que l'intéressé entretienne ses enfants restés en Turquie démontre qu'il a gardé des relations avec des membres de sa proche famille dans son pays d'origine. En considérant que l'intéressé avait conservé des liens étroits avec la Turquie en raison notamment des années qu'il y avait passées et des enfants qu'il y entretient, le Département fédéral n'a pas violé le droit fédéral; en particulier, il n'a pas excédé ni abusé de son pouvoir d'appréciation.</w:t>
      </w:r>
    </w:p>
    <w:p>
      <w:r>
        <w:rPr>
          <w:b/>
        </w:rPr>
        <w:t>E. 5.4</w:t>
      </w:r>
    </w:p>
    <w:p>
      <w:r>
        <w:t>Le recourant demande que le critère de l'intégration sociale soit nuancé pour tenir compte de sa condition de clandestin. Comme déjà dit (consid. 5.2), l'art. 13 lettre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(cf. le consid. 3, ci-dessus). De même, il n'y a pas lieu de définir à leur intention un critère particulier d'intégration sociale, pour tenir compte de leur clandestinité, et de leur accorder sous cet angle un traitement de faveur dans l'application de l'art. 13 lettre f OLE, par rapport aux étrangers qui ont toujours séjourné légalement en Suisse.</w:t>
      </w:r>
    </w:p>
    <w:p>
      <w:r>
        <w:rPr>
          <w:b/>
        </w:rPr>
        <w:t>E. 6</w:t>
      </w:r>
    </w:p>
    <w:p>
      <w:r>
        <w:t>En conclusion, le Département fédéral n'a pas constaté les faits de manière inexacte ou incomplète ni violé le droit fédéral en confirmant que la situation du recourant n'est pas constitutive d'un cas personnel d'extrême gravité au sens de l'art. 13 lettre f OLE.</w:t>
      </w:r>
    </w:p>
    <w:p>
      <w:r>
        <w:rPr>
          <w:b/>
        </w:rPr>
        <w:t>E. 7</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