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2A.394/2003 vom 16. Januar 2004</w:t>
      </w:r>
    </w:p>
    <w:p>
      <w:r>
        <w:t>Bundesgericht, 2004-01-16, FR</w:t>
      </w:r>
    </w:p>
    <w:p>
      <w:r>
        <w:rPr>
          <w:b/>
        </w:rPr>
        <w:t xml:space="preserve">Quelle: </w:t>
      </w:r>
      <w:r>
        <w:t>https://mcp.opencaselaw.ch/entscheid/bger_2A.394_2003</w:t>
      </w:r>
    </w:p>
    <w:p>
      <w:r>
        <w:t>FR: TF 2A.394/2003 du 16 janvier 2004</w:t>
      </w:r>
    </w:p>
    <w:p>
      <w:r>
        <w:t>IT: TF 2A.394/2003 del 16 gennaio 2004</w:t>
      </w:r>
    </w:p>
    <w:p>
      <w:pPr>
        <w:pStyle w:val="Heading2"/>
      </w:pPr>
      <w:r>
        <w:t>Erwägungen</w:t>
      </w:r>
    </w:p>
    <w:p>
      <w:r>
        <w:rPr>
          <w:b/>
        </w:rPr>
        <w:t>E. 1.1</w:t>
      </w:r>
    </w:p>
    <w:p>
      <w:r>
        <w:t>La voie du recours de droit administratif est, en principe, ouverte contre les décisions relatives à l'assujettissement aux mesures de limitation prévues par l'ordonnance limitant le nombre des étrangers ( ATF 122 II 403 consid. 1 p. 404/405).</w:t>
      </w:r>
    </w:p>
    <w:p>
      <w:r>
        <w:t>Déposé en temps utile et dans les formes prescrites par la loi ( art. 97 ss OJ ), le présent recours est donc recevable.</w:t>
      </w:r>
    </w:p>
    <w:p>
      <w:r>
        <w:rPr>
          <w:b/>
        </w:rPr>
        <w:t>E. 1.2</w:t>
      </w:r>
    </w:p>
    <w:p>
      <w:r>
        <w:t>Conformément à l' art. 104 lettre a OJ , le recours de droit administratif peut être formé pour violation du droit fédéral, y compris l'excès et l'abus du pouvoir d'appréciation ( ATF 128 II 56 consid. 2a p. 60). Le Tribunal fédéral revoit d'office l'application du droit fédéral qui englobe notamment les droits constitutionnels du citoyen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consid. 3.4 p. 188; 127 II 264 consid. 1b p. 268). 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attaquée n'émane pas d'une autorité judiciaire, le Tribunal fédéral fonde en principe ses jugements, formellement et matériellement, sur l'état de fait et de droit existant au moment de sa propre décision ( ATF 124 II 361 consid. 2a p. 365; 122 II 1 consid. 1b p. 4, 385 consid. 1 p. 390 et les arrêts cités). Le Tribunal fédéral ne peut en revanche pas revoir l'opportunité de la décision entreprise, le droit fédéral ne prévoyant pas un tel examen en la matière (art. 104 lettre c ch. 3 OJ; ATF 127 II 297 consid. 2a p. 298).</w:t>
      </w:r>
    </w:p>
    <w:p>
      <w:r>
        <w:rPr>
          <w:b/>
        </w:rPr>
        <w:t>E. 2.1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w:t>
      </w:r>
    </w:p>
    <w:p>
      <w:r>
        <w:t>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l'arrêt cité).</w:t>
      </w:r>
    </w:p>
    <w:p>
      <w:r>
        <w:rPr>
          <w:b/>
        </w:rPr>
        <w:t>E. 2.2</w:t>
      </w:r>
    </w:p>
    <w:p>
      <w:r>
        <w:t>Lorsqu'une famille demande à être exemptée des mesures de limitation au sens de l'art. 13 lettre f OLE, la situation de chacun de ses membres ne doit pas être considérée isolément mais en relation avec le contexte familial global. En effet, le sort de la famille formera en général un tout; il sera difficile d'admettre le cas d'extrême gravité, par exemple, uniquement pour les parents ou pour les enfants. Ainsi, le problème des enfants est un aspect, certes important, de l'examen de la situation de la famille, mais ce n'est pas le seul critère. Il y a donc lieu de porter une appréciation d'ensemble, tenant compte de tous les membres de la famille (durée du séjour, intégration professionnelle pour les parents et scolaire pour les enfants) ( ATF 123 II 125 consid. 4a p. 129).</w:t>
      </w:r>
    </w:p>
    <w:p>
      <w:r>
        <w:t>Lorsqu'un enfant a passé les premières années de sa vie en Suisse ou lorsqu'il a commencé sa scolarité, il reste encore dans une large mesure rattaché à son pays d'origine par le biais de ses parents. Son intégration au milieu socioculturel suisse n'est alors pas si profonde et irréversible qu'un retour au pays d'origine constitue un déracinement complet.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 ATF 123 II 125 consid. 4 p. 128 ss; Alain Wurzburger, La jurisprudence récente du Tribunal fédéral en matière de police des étrangers, RDAF 1997 I p. 267 ss, spéc. p. 297/298).</w:t>
      </w:r>
    </w:p>
    <w:p>
      <w:r>
        <w:rPr>
          <w:b/>
        </w:rPr>
        <w:t>E. 3.1</w:t>
      </w:r>
    </w:p>
    <w:p>
      <w:r>
        <w:t>Dans le cas particulier, les recourantes séjournent en Suisse de façon régulière et ininterrompue depuis plus de sept ans. En dépit d'une situation personnelle difficile (séquelles des traumatismes liés au siège de Srebrenica, deuil de son mari), A.________ a consenti des efforts méritoires pour s'intégrer en Suisse. Elle y a appris la langue française et a trouvé le 1er décembre 2000 un emploi lui assurant son autonomie financière. Son comportement a toujours donné satisfaction. Selon la jurisprudence, un séjour en Suisse de sept à huit ans, accompagné d'une intégration normale et d'un bon comportement, ne suffisent pas, à eux seuls, à fonder une exemption des nombres maximums fixés par le Conseil fédéral ( ATF 124 II 110 consid. 3 p. 113). En outre, comme le relève l'autorité intimée, l'intéressée occupe un emploi qui ne l'a pas amenée à acquérir des qualifications professionnelles telles qu'elle ne pourrait pas les mettre à profit hors de Suisse. A cet égard, elle n'a pas fait preuve d'une évolution professionnelle hors du commun qui pourrait justifier en elle-même l'admission d'un cas de rigueur. Il convient toutefois de nuancer cette appréciation en soulignant que la recourante n'avait accompli que quatre années d'école primaire dans son pays d'origine avant de devenir femme au foyer; dans ces conditions, on pouvait difficilement attendre d'elle qu'elle connaisse une ascension professionnelle notable dans un pays étranger dont elle ignorait la langue à son arrivée.</w:t>
      </w:r>
    </w:p>
    <w:p>
      <w:r>
        <w:t>Les recourantes redoutent tout particulièrement un retour dans leur pays d'origine en raison des conditions de vie qu'elles y rencontreraient. Dans la mesure où les recourantes invoquent l'instabilité régnant en Bosnie-Herzégovine, cet argument ne leur est d'aucun secours dans le cadre de la procédure d'exemption aux mesures de limitation. En effet, l'art. 13 lettre f OLE ne tend pas à conférer une protection contre les conséquences de la guerre, notamment contre les déficiences en matière d'accueil ou d'organisation des institutions publiques. Pour autant, cela n'exclut toutefois pas de tenir compte des difficultés qu'un étranger pourrait, en cas de retour dans son pays, rencontrer au point de vue personnel, familial et économique ( ATF 123 II 125 consid. 3 p. 128). A cet égard, la situation personnelle et familiale des recourantes représente incontestablement une circonstance particulière dont il y a lieu de tenir compte dans l'appréciation de leur cas. Les parents de A.________ et un de ses frères sont décédés; trois autres frères ont disparu, ainsi que son mari. L'intéressée n'a donc plus aucune famille en Bosnie-Herzégovine, où elle n'est plus retournée depuis sa fuite. Ses seuls parents proches sont une belle-soeur et une nièce en compagnie desquelles elle est entrée en Suisse en 1996. Certes, le fait de renvoyer dans son pays d'origine une femme seule qui n'y a plus de famille n'est généralement, à lui seul, pas constitutif d'un cas d'extrême gravité. En l'occurrence, il ne faut pas perdre de vue que la recourante n'est pas seule mais a deux filles, âgées de douze ans et demi et un an et demi. Sans parenté pour l'aider à s'installer et privée de tout réseau social, cette famille serait assurément confrontée à des difficultés supérieures à celles de la majorité des étrangers contraints à regagner leur pays.</w:t>
      </w:r>
    </w:p>
    <w:p>
      <w:r>
        <w:rPr>
          <w:b/>
        </w:rPr>
        <w:t>E. 3.2</w:t>
      </w:r>
    </w:p>
    <w:p>
      <w:r>
        <w:t>B.________, entrée en Suisse à l'âge de cinq ans, est aujourd'hui âgée de douze ans et demi. Elle suit normalement sa scolarité en Suisse et s'est tout naturellement habituée au mode de vie helvétique. Bien qu'elle n'ait pas encore pleinement atteint l'âge de l'adolescence, qui implique généralement une forte intégration socioculturelle dans le pays d'accueil, elle a perdu tout lien avec son pays d'origine dont elle ne parle ni n'écrit la langue. On ne saurait donc retenir qu'elle y reste rattachée par le biais de sa mère. La poursuite de sa scolarité en Bosnie-Herzégovine serait sensiblement entravée; l'intéressée devrait en effet apprendre la langue serbo-croate avant de rejoindre la filière scolaire locale. Le retour dans un pays inconnu, dont elle ne parle pas la langue, hors de tout contexte familial, sans moyens financiers et sans possibilité d'intégrer rapidement un cadre scolaire, constituerait assurément, pour B.________, une forme de déracinement. L'autorité intimée, consciente des importantes difficultés d'adaptation qu'un retour impliquerait, relève que le risque d'un départ de Suisse à brève échéance n'est pas d'actualité dans la mesure où B.________ est au bénéfice d'une admission provisoire. Certes, la durée du séjour en Suisse des recourantes n'est pas particulièrement longue (inférieure à dix ans). Mais un départ forcé à brève échéance n'est pas envisagé. Après un séjour de plus de sept ans, il n'y a pas de raisons de maintenir le statut précaire de l'admission provisoire, en l'espèce en tout cas.</w:t>
      </w:r>
    </w:p>
    <w:p>
      <w:r>
        <w:rPr>
          <w:b/>
        </w:rPr>
        <w:t>E. 3.3</w:t>
      </w:r>
    </w:p>
    <w:p>
      <w:r>
        <w:t>Compte tenu de toutes les circonstances du cas particulier, la situation des recourantes, appréciée dans son ensemble, répond aux exigences du cas de rigueur au sens de l'art. 13 lettre f OLE. Pour des motifs tant personnels que familiaux et économiques, elles se trouveraient en effet confrontées à une situation difficilement surmontable en cas de retour en Bosnie-Herzégovine; en outre, ce retour entraînerait une rupture trop brutale du milieu dans lequel B.________ est intégrée pour qu'on puisse raisonnablement la lui imposer.</w:t>
      </w:r>
    </w:p>
    <w:p>
      <w:r>
        <w:rPr>
          <w:b/>
        </w:rPr>
        <w:t>E. 4</w:t>
      </w:r>
    </w:p>
    <w:p>
      <w:r>
        <w:t>Vu ce qui précède, le recours doit être admis et la décision attaquée annulée. En outre, il doit être constaté que les recourantes sont exemptées des mesures de limitation du nombre des étrangers, ce qui justifie de transmettre le dossier au Service de la population du canton de Vaud pour qu'il statue sur les autorisations de séjour appropriées.</w:t>
      </w:r>
    </w:p>
    <w:p>
      <w:r>
        <w:t>Succombant, la Confédération devra verser aux recourantes une indemnité à titre de dépens pour la procédure devant le Tribunal fédéral et devant le Département fédéral ( art. 159 al. 1 OJ ). Il n'y a pas lieu de prélever des frais judiciaires ( art. 156 al. 1 et 2 OJ ).</w:t>
      </w:r>
    </w:p>
    <w:p>
      <w:r>
        <w:t>Avec ce prononcé, la demande d'assistance judiciaire a perdu son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