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2A.285/2003 vom 7. April 2004</w:t>
      </w:r>
    </w:p>
    <w:p>
      <w:r>
        <w:t>Bundesgericht, 2004-04-07, DE</w:t>
      </w:r>
    </w:p>
    <w:p>
      <w:r>
        <w:rPr>
          <w:b/>
        </w:rPr>
        <w:t xml:space="preserve">Quelle: </w:t>
      </w:r>
      <w:r>
        <w:t>https://mcp.opencaselaw.ch/entscheid/bger_2A.285_2003</w:t>
      </w:r>
    </w:p>
    <w:p>
      <w:r>
        <w:t>FR: TF 2A.285/2003 du 7 avril 2004</w:t>
      </w:r>
    </w:p>
    <w:p>
      <w:r>
        <w:t>IT: TF 2A.285/2003 del 7 aprile 2004</w:t>
      </w:r>
    </w:p>
    <w:p>
      <w:pPr>
        <w:pStyle w:val="Heading2"/>
      </w:pPr>
      <w:r>
        <w:t>Erwägungen</w:t>
      </w:r>
    </w:p>
    <w:p>
      <w:r>
        <w:rPr>
          <w:b/>
        </w:rPr>
        <w:t>E. 1.1</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w:t>
      </w:r>
    </w:p>
    <w:p>
      <w:r>
        <w:t>Gemäss Art. 36 BGFA sodann sind Personen, die auf Grund bisherigen kantonalen Rechts über ein Anwaltspatent verfügen, ins kantonale Anwaltsregister einzutragen, sofern sie in den anderen Kantonen nach Art. 196 Ziff. 5 BV der Bundesverfassung eine Berufsausübungsbewilligung erhalten hätten. Als Übergangsbestimmung soll Art. 36 BGFA den Eintrag ins Anwaltsregister regeln in gewissen Fällen, da ein Eintrag gestützt auf das neu geltende Bundesrecht nicht (mehr) in Frage kommt, jedoch nach bisherigem Recht interkantonal eine Berufsausübungsbewilligung hätte erlangt werden können.</w:t>
      </w:r>
    </w:p>
    <w:p>
      <w:r>
        <w:rPr>
          <w:b/>
        </w:rPr>
        <w:t>E. 1.2</w:t>
      </w:r>
    </w:p>
    <w:p>
      <w:r>
        <w:t>Die Aufsichtskommission verweigerte dem Beschwerdegegner den Eintrag ins kantonale Anwaltsregister mit der Begründung, dass er mangels Nachweises der erforderlichen Unabhängigkeit von seiner Arbeitgeberfirma die Voraussetzungen für eine Berufsausübungsbewilligung nicht bloss nach Anwaltsgesetz, sondern bereits nach der bisherigen kantonalen Praxis nicht erfüllt habe. Auch nach Auffassung der Verwaltungskommission des Obergerichts erfüllt der Beschwerdegegner die heute geltenden Voraussetzungen der anwaltlichen Unabhängigkeit an sich nicht. Sie geht jedoch davon aus, dass er auf Grund der vor dem Inkrafttreten des Anwaltsgesetzes gehandhabten "liberalen" Zürcher Praxis zur Berufsausübung als Anwalt im Kanton Zürich zugelassen worden sei; im Unterschied zu anderen von ihr beurteilten Fällen könne es dem Beschwerdegegner nicht zum Nachteil gereichen, dass die erforderliche Vereinbarung mit dem Arbeitgeber (Zusatz zum Arbeitsvertrag vom 16. Oktober 2002) erst nach Inkrafttreten des neuen Rechts vorgelegt worden sei; zu berücksichtigen sei die Tatsache, dass dem Beschwerdegegner die Berufsausübungsbewilligung im Kanton Zürich am 23. August 2000 gestützt auf ein Gesuch erteilt worden sei, in welchem er sein Anstellungsverhältnis offen gelegt habe (Berufsadresse c/o X.________ AG); es müsse (auch) unter dem Gesichtspunkt des Vertrauensschutzes heute davon ausgegangen werden, dass im Hinblick auf die bundesgerichtliche Rechtsprechung und die frühere Zürcher Praxis ausreichende vertragliche Abreden hinsichtlich Art und Weise der Durchführung der Mandate und der Weisungsbefugnis des Arbeitgebers bestanden hätten und auch geprüft worden seien; die Voraussetzungen für einen Eintrag des Beschwerdegegners ins Anwaltsregister nach Art. 36 BGFA seien daher erfüllt.</w:t>
      </w:r>
    </w:p>
    <w:p>
      <w:r>
        <w:t>Es ist vorweg zu prüfen, ob der Beschwerdegegner die Voraussetzung der anwaltlichen Unabhängigkeit gemäss Art. 8 Abs. 1 lit. d BGFA unmittelbar erfüllt, entfiele doch die Notwendigkeit einer Auseinandersetzung mit der Übergangsbestimmung von Art. 36 BGFA , wenn der Eintrag nach geltendem Recht zu bewilligen wäre.</w:t>
      </w:r>
    </w:p>
    <w:p>
      <w:r>
        <w:rPr>
          <w:b/>
        </w:rPr>
        <w:t>E. 2</w:t>
      </w:r>
    </w:p>
    <w:p>
      <w:r>
        <w:t>In seinem Grundsatzurteil BGE 2A.110/2003 vom 29. Januar 2004 zur Problematik der Unabhängigkeit angestellter Anwälte hat das Bundesgericht Folgendes erkannt:</w:t>
      </w:r>
    </w:p>
    <w:p>
      <w:r>
        <w:t>Art. 8 Abs. 1 lit. d BGFA knüpft an das formale Kriterium des Anstellungsverhältnisses, d.h. an die Unterscheidung zwischen selbstverantwortlicher und weisungsunterworfener Tätigkeit an; die Unabhängigkeit wird insofern strukturell, institutionell umschrieben. Bei einem Anstellungsverhältnis besteht eine Vermutung für das Fehlen der Unabhängigkeit. Diese Vermutung kann zwar widerlegt werden, und auch der angestellte Anwalt kann unter gewissen Voraussetzungen den Registereintrag beanspruchen. Dazu muss er allerdings klare Verhältnisse schaffen und aufzeigen, dass angesichts der Ausgestaltung seines Anstellungsverhältnisses keine Beeinträchtigung seiner Unabhängigkeit droht und jegliche Einflussnahme des Arbeitgebers auf die Anwaltstätigkeit ausgeschlossen ist. Dies ist nur dann der Fall, wenn er seine Tätigkeit als Anwalt, für welche er den Registereintrag beansprucht, ausserhalb des Angestelltenverhältnisses ausübt, was auch in büroorganisatorischer Hinsicht zum Ausdruck kommen muss, und er sich auf Mandate beschränkt, die klar ausserhalb des Tätigkeitsbereichs des Arbeitgebers liegen (gemeint ist das konkrete Geschäftsumfeld, nicht die Branche als solche bzw. generell das Fachgebiet des Arbeitgebers, insofern zu einschränkend dargestellt bei Beat Hess, Die Unabhängigkeit angestellter Register-Anwälte, in: Anwaltsrevue 3/2004 S. 94 f.). Mit dem Unabhängigkeitsgebot grundsätzlich nicht vereinbar ist die Vertretung des Arbeitgebers selber sowie von diesem nahe stehenden Unternehmungen oder von dessen Kunden oder sonstigen Geschäftspartnern, sofern die Art der Beziehung dieser Personen zum Arbeitgeber für die Unabhängigkeit der Mandatsführung nicht zum Vornherein irrelevant ist (BGE 2A.110/2003 vom 29. Januar 2004 E. 5.1, 5.2 und 6). Ausser Betracht fällt bei dieser Konzeption der Unabhängigkeit insbesondere eine Vertretung von Angestellten des Arbeitgebers, liegt es doch auf der Hand, dass Interessen und über den Einzelfall hinausgehende Strategien des Arbeitgebers sich auf die Art der Mandatsausübung, die von einem weisungsgebundenen Angestellten wahrgenommen wird, auswirken könnten. Die Gefahr entsprechender Einflussnahme des Arbeitgebers kann grundsätzlich auch mit einem wie auch immer ausgestalteten Arbeitsvertrag nicht wegbedungen werden, und die gesetzliche Vermutung für das Fehlen der Unabhängigkeit lässt sich für derartige Mandate nicht widerlegen. Dies gilt schon an sich und erst recht ausgeprägt im Falle des Anwalts, der keine eigene Geschäftsadresse hat und dessen Anwaltstätigkeit durch Lohnzahlungen des Arbeitgebers abgegolten wird.</w:t>
      </w:r>
    </w:p>
    <w:p>
      <w:r>
        <w:t>Der Beschwerdegegner will den Registereintrag für eine Anwaltstätigkeit erwirken, die darin besteht, unter der Geschäftsdresse der Arbeitgeberin und gegen Entlöhnung durch dieselbe Mandate für Medienschaffende und andere Mitarbeiter, die bei seiner Arbeitgeberin oder bei dieser nahe stehenden Gesellschaften angestellt sind, sowie offenbar teilweise auch Mandate für seine Arbeitgeberin oder für dieser nahe stehende Gesellschaften zu führen. Dafür fehlt ihm nach dem Gesagten die Unabhängigkeit gegenüber der Arbeitgeberin, und er kann gemäss Art. 8 Abs. 1 lit. d BGFA nicht ins kantonale Anwaltsregister eingetragen werden. Der Registereintrag wäre daher höchstens gestützt auf Art. 36 BGFA möglich.</w:t>
      </w:r>
    </w:p>
    <w:p>
      <w:r>
        <w:rPr>
          <w:b/>
        </w:rPr>
        <w:t>E. 3.1</w:t>
      </w:r>
    </w:p>
    <w:p>
      <w:r>
        <w:t>Art. 36 BGFA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w:t>
      </w:r>
    </w:p>
    <w:p>
      <w:r>
        <w:rPr>
          <w:b/>
        </w:rPr>
        <w:t>E. 3.2</w:t>
      </w:r>
    </w:p>
    <w:p>
      <w:r>
        <w:t>Art. 36 BGFA regelt als Übergangsbestimmung die Anerkennung von Anwaltspatenten, die möglicherweise den Voraussetzungen nicht genügen, welche nunmehr nach dem Anwaltsgesetz gelten. Nach seinem Wortlaut, insbesondere durch die Bezugnahme auf Art. 196 Ziff. 5 BV und damit auf Art. 95 BV , geht es ausschliesslich um die Massgeblichkeit und Anerkennung von Fähigkeitsausweisen. Angesprochen sind damit die fachlichen Voraussetzungen für die Berufsausübung bzw. den Registereintrag im Sinne von Art. 7 BGFA , nicht hingegen die persönlichen Voraussetzungen gemäss Art. 8 BGFA . Dafür, dass der Gesetzgeber die Übergangsbestimmung in einer anderen, vom Wortlaut abweichenden Weise verstanden haben wollte, bedürfte es klarer Indizien, insbesondere in den Materialien, oder sonstiger triftiger Gründe. An solchen fehlt es, wie das Bundesgericht im Grundsatzurteil BGE 2A.110/2003 vom 29. Januar 2004 erkannt hat:</w:t>
      </w:r>
    </w:p>
    <w:p>
      <w:r>
        <w:t>In der bundesrätlichen Botschaft wird bezeichnenderweise einzig das Beispiel des Anwalts erwähnt, der ein Anwaltspatent erwerben konnte, ohne dass er ein mindestens einjähriges Praktikum absolvieren musste (BBl 1999 6070 f. zum zu Art. 36 BGFA gewordenen Art. 33 des Entwurfs). Gedacht wurde auch an die Berner Fürsprecher, die ihr Patent nach der alten Regelung noch erwarben, ohne ihre Ausbildung - formell - mit einem Lizenziat abgeschlossen zu haben (Lucien W. Valloni/Marcel C. Steinegger, Bundesgesetz über die Freizügigkeit der Anwältinnen und Anwälte, Gesetzesausgabe mit Einführung, Zürich Basel Genf 2002, S. 64 Fn. 126). Es handelt sich dabei um fachliche Voraussetzungen. In der Literatur gilt, soweit ersichtlich, als unbestritten, dass jedenfalls derjenige Anwalt, der die - persönlichen - Voraussetzungen gemäss Art. 8 Abs. 1 lit. a-c BGFA nicht erfüllt, sich nicht auf Art. 36 BGFA berufen kann. Was das Erfordernis der Unabhängigkeit gemäss Art. 8 Abs. 1 lit. d BGFA betrifft, wird zum Teil die Meinung vertreten, dass auf Grund einer hinsichtlich angestellter Anwälte liberalen kantonalen Praxis bisher zugelassene Anwälte gestützt auf Art. 36 BGFA ins Register eingetragen werden müssten, selbst wenn sie die restriktivere Eintragungsvoraussetzung gemäss Art. 8 Abs. 1 lit. d BGFA nicht erfüllten (klar in dem Sinne Hans Nater, Steiniger Weg zur Harmonisierung des Anwaltsrechts in der Schweiz, in: SJZ 2002 S. 362 ff., S. 364; in der Tendenz ähnlich Isaak Meier, Bundesanwaltsgesetz: Probleme in der Praxis, in: Plädoyer 2000 Heft 5 S. 30 ff., S. 40, unter Hinweis auf die vom Autor allerdings wohl zu liberal eingeschätzte bisherige bundesgerichtliche Praxis). Gegenteiliger Auffassung ist Beat Hess (Umsetzung des Bundesgesetzes über die Freizügigkeit der Anwältinnen und Anwälte [BGFA] durch die Kantone, SJZ 2002 S. 485 ff., S. 493 f.); er erachtet es als ausgeschlossen, dass angestellte Anwälte, die auf Grund der in Art. 8 Abs. 1 lit. d BGFA zum Ausdruck kommenden Vermutung nicht als unabhängig gelten, übergangsrechtlich zu einem Registereintrag gelangen können. Diese Auffassung trifft zu: Das Erfordernis der anwaltlichen Unabhängigkeit wird nicht nur im neuen Anwaltsgesetz, sondern wurde bereits vor dessen Inkrafttreten als zentrale Voraussetzung für die Berufsausübung (insbesondere im Monopolbereich) betrachtet. Mit der vom Gesetzgeber getroffenen Lösung wird das Unabhängigkeitsgebot mithin nicht neu eingeführt, sondern es wird bloss klargestellt, dass bei angestellten Anwälten grundsätzlich eine (widerlegbare) Vermutung für das Fehlen der Unabhängigkeit besteht. Mit der grossen Bedeutung des Unabhängigkeitsgebots nicht zu vereinbaren wäre, wenn ein Rechtsanwalt den Registereintrag beanspruchen und damit das Recht erwirken könnte, in der ganzen Schweiz vor Gerichten aufzutreten, ohne mit den erforderlichen Angaben und Unterlagen die erwähnte Vermutung widerlegt zu haben bzw. widerlegen zu können. Es ist kein einleuchtender Grund ersichtlich, Art. 36 BGFA - über dessen Wortlaut hinaus - eine derart weitgehende Wirkung beizumessen (BGE 2A.110/2003 vom 29. Januar 2004 E. 8.2).</w:t>
      </w:r>
    </w:p>
    <w:p>
      <w:r>
        <w:t>Die Vorinstanz nimmt damit zu Unrecht an, Art. 36 BGFA erlaube immer dann einen Registereintrag, wenn der Anwalt nach der früher geltenden "liberalen" Praxis zur Berufsausübung hätte zugelassen werden müssen.</w:t>
      </w:r>
    </w:p>
    <w:p>
      <w:r>
        <w:rPr>
          <w:b/>
        </w:rPr>
        <w:t>E. 3.3</w:t>
      </w:r>
    </w:p>
    <w:p>
      <w:r>
        <w:t>Was der Beschwerdegegner zur Tragweite von Art. 36 BGFA vorbringt, gibt keinen Anlass, auf diese Auslegung zurückzukommen:</w:t>
      </w:r>
    </w:p>
    <w:p>
      <w:r>
        <w:t>Er beruft sich auf den Grundsatz des Vertrauensschutzes, welcher mitbestimmend für den Beschluss der Vorinstanz gewesen sei, und hebt insbesondere hervor, dass er seit seiner Zulassung unbeanstandet als Rechtsanwalt praktiziert habe. Diese Ausführungen zum Vertrauensschutz stossen ins Leere. Der Gesetzgeber hat die Notwendigkeit einer Übergangsregelung erkannt und eine solche geschaffen. Er hat sich darauf beschränkt, Zugeständnisse hinsichtlich der Anerkennung von Fähigkeitsausweisen zu machen. Die Problematik des Vertrauensschutzes ist damit abschliessend geregelt; der Beschwerdegegner erfüllt die entsprechenden gesetzlichen Kriterien nicht.</w:t>
      </w:r>
    </w:p>
    <w:p>
      <w:r>
        <w:t>Bei dieser rechtlichen Ausgangslage kommt es nicht darauf an, ob der Beschwerdegegner nach den vom Bundesgericht vor Inkrafttreten des Anwaltsgesetzes entwickelten Grundsätzen als unabhängig hätte gelten können, wovon übrigens - entgegen seiner Ansicht - nicht ohne weiteres ausgegangen werden kann (selbst nicht im Lichte des Urteils P.370/1978 vom 17. Oktober 1980; s. zudem Zusammenfassung der Praxis in BGE 2A.110/2003 vom 29. Januar 2004 E. 4; BGE 123 I 193 E. 4b S. 197 f.). Bloss ergänzend ist sodann festzuhalten, dass der Beschwerdegegner auch gestützt auf das Bundesgesetz vom 6. Oktober 1995 über den Binnenmarkt (Binnenmarktgesetz, BGBM; SR 943. 02) die dort vorgesehene Freizügigkeit keineswegs vorbehaltlos hätte beanspruchen können, soweit ein Kanton den ortsansässigen Anwälten strengere Auflagen bezüglich der Unabhängigkeit machte (vgl. Art. 3 BGBM ; dazu BGE 125 II 56 E. 4 S. 61 f. ; 123 I 313 E. 4 S. 320).</w:t>
      </w:r>
    </w:p>
    <w:p>
      <w:r>
        <w:t>Der Beschwerdegegner kann auch aus Art. 36 BGFA kein Recht auf Registereintrag ableiten.</w:t>
      </w:r>
    </w:p>
    <w:p>
      <w:r>
        <w:rPr>
          <w:b/>
        </w:rPr>
        <w:t>E. 4</w:t>
      </w:r>
    </w:p>
    <w:p>
      <w:r>
        <w:t>Die Eintragung des Beschwerdegegners ins kantonale Anwaltsregister ist mangels Nachweises der Unabhängigkeit mit Bundesrecht nicht vereinbar. Die Verwaltungsgerichtsbeschwerde erweist sich damit als begründet und ist gutzuheissen. Der angefochtene Beschluss ist demnach aufzuheben.</w:t>
      </w:r>
    </w:p>
    <w:p>
      <w:r>
        <w:t>Der Beschwerdeführer beantragt zudem, die Aufsichtskommission sei anzuweisen, die allenfalls bereits erfolgte Eintragung des Beschwerdegegners ins kantonale Anwaltsregister rückgängig zu machen. Angesichts der Präsidialverfügung vom 7. Juli 2003, womit das Gesuch um aufschiebende Wirkung abgewiesen worden ist, dürfte die Eintragung erfolgt sein. Da der Beschwerdegegner allein im Hinblick auf die Möglichkeit, im Zusammenhang mit seiner Anstellung stehende Mandate auszuüben, um den Registereintrag ersucht hat und zurzeit keine Anzeichen dafür bestehen, dass er in anderer Weise neben seiner unselbständigen Erwerbstätigkeit noch einer Tätigkeit als freierwerbender Anwalt nachgehen will, ist dem Antrag auf Löschung des (allfällig erfolgten) Registereintrags zu entsprechen.</w:t>
      </w:r>
    </w:p>
    <w:p>
      <w:r>
        <w:rPr>
          <w:b/>
        </w:rPr>
        <w:t>E. 5</w:t>
      </w:r>
    </w:p>
    <w:p>
      <w:r>
        <w:t>Entsprechend dem Verfahrensausgang sind die bundesgerichtlichen Kosten dem Beschwerdegegner aufzuerlegen ( Art. 156 OG ). Zudem hat er dem Beschwerdeführer die diesem durch das bundesgerichtliche Verfahren verursachten notwendigen Kosten zu ersetzen ( Art. 159 Abs. 1 und 2 OG ). Über die Frage der Kosten und Parteientschädigung im kantonalen Rekursverfahren hat die Verwaltungskommission des Obergerichts selber neu zu entscheiden (vgl. Art. 159 Abs. 6 OG bzw. sinngemäss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