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2A.281/2006 vom 22. Februar 2007</w:t>
      </w:r>
    </w:p>
    <w:p>
      <w:r>
        <w:t>Bundesgericht, 2007-02-22, IT</w:t>
      </w:r>
    </w:p>
    <w:p>
      <w:r>
        <w:rPr>
          <w:b/>
        </w:rPr>
        <w:t xml:space="preserve">Quelle: </w:t>
      </w:r>
      <w:r>
        <w:t>https://mcp.opencaselaw.ch/entscheid/bger_2A.281_2006</w:t>
      </w:r>
    </w:p>
    <w:p>
      <w:r>
        <w:t>FR: TF 2A.281/2006 du 22 février 2007</w:t>
      </w:r>
    </w:p>
    <w:p>
      <w:r>
        <w:t>IT: TF 2A.281/2006 del 22 febbraio 2007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In base alle considerazioni che precedono, il ricorso si avvera infondato e deve pertanto essere respinto. Secondo soccombenza, le spese processuali vanno poste a carico delle ricorrenti, con vincolo di solidarietà (art. 156 cpv. 1 e 7, 153 cpv. 1 e 153a OG). Non si assegnano ripetibili ad autorità vincenti ( art. 159 cpv.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