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1S.46/2005 vom 18. November 2005</w:t>
      </w:r>
    </w:p>
    <w:p>
      <w:r>
        <w:t>Bundesgericht, 2005-11-18, IT</w:t>
      </w:r>
    </w:p>
    <w:p>
      <w:r>
        <w:rPr>
          <w:b/>
        </w:rPr>
        <w:t xml:space="preserve">Quelle: </w:t>
      </w:r>
      <w:r>
        <w:t>https://mcp.opencaselaw.ch/entscheid/bger_1S.46_2005</w:t>
      </w:r>
    </w:p>
    <w:p>
      <w:r>
        <w:t>FR: TF 1S.46/2005 du 18 novembre 2005</w:t>
      </w:r>
    </w:p>
    <w:p>
      <w:r>
        <w:t>IT: TF 1S.46/2005 del 18 novembre 2005</w:t>
      </w:r>
    </w:p>
    <w:p>
      <w:pPr>
        <w:pStyle w:val="Heading2"/>
      </w:pPr>
      <w:r>
        <w:t>Regeste</w:t>
      </w:r>
    </w:p>
    <w:p>
      <w:r>
        <w:t>domanda di scarcerazione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parzialmente accolto e la decisione impugnata è annullata.</w:t>
      </w:r>
    </w:p>
    <w:p>
      <w:r>
        <w:rPr>
          <w:b/>
        </w:rPr>
        <w:t>E. 2</w:t>
      </w:r>
    </w:p>
    <w:p>
      <w:r>
        <w:t>La domanda di scarcerazione immediata è respinta.</w:t>
      </w:r>
    </w:p>
    <w:p>
      <w:r>
        <w:rPr>
          <w:b/>
        </w:rPr>
        <w:t>E. 3</w:t>
      </w:r>
    </w:p>
    <w:p>
      <w:r>
        <w:t>La causa è trasmessa, per competenza, al Giudice istruttore federale.</w:t>
      </w:r>
    </w:p>
    <w:p>
      <w:r>
        <w:rPr>
          <w:b/>
        </w:rPr>
        <w:t>E. 4</w:t>
      </w:r>
    </w:p>
    <w:p>
      <w:r>
        <w:t>Non si preleva tassa di giustizia.</w:t>
      </w:r>
    </w:p>
    <w:p>
      <w:r>
        <w:rPr>
          <w:b/>
        </w:rPr>
        <w:t>E. 5</w:t>
      </w:r>
    </w:p>
    <w:p>
      <w:r>
        <w:t>Il Ministero pubblico della Confederazione rifonderà al ricorrente un'indennità di fr. 1'000.-- per ripetibili della sede federale.</w:t>
      </w:r>
    </w:p>
    <w:p>
      <w:r>
        <w:rPr>
          <w:b/>
        </w:rPr>
        <w:t>E. 6</w:t>
      </w:r>
    </w:p>
    <w:p>
      <w:r>
        <w:t>Comunicazione al patrocinatore del ricorrente, all'Ufficio dei Giudici istruttori federali, al Ministero pubblico della Confederazione e alla Corte dei reclami penali del Tribunale penale federale. Losanna, 18 novembre 2005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