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1P.749/2005 vom 12. Januar 2006</w:t>
      </w:r>
    </w:p>
    <w:p>
      <w:r>
        <w:t>Bundesgericht, 2006-01-12, IT</w:t>
      </w:r>
    </w:p>
    <w:p>
      <w:r>
        <w:rPr>
          <w:b/>
        </w:rPr>
        <w:t xml:space="preserve">Quelle: </w:t>
      </w:r>
      <w:r>
        <w:t>https://mcp.opencaselaw.ch/entscheid/bger_1P.749_2005</w:t>
      </w:r>
    </w:p>
    <w:p>
      <w:r>
        <w:t>FR: TF 1P.749/2005 du 12 janvier 2006</w:t>
      </w:r>
    </w:p>
    <w:p>
      <w:r>
        <w:t>IT: TF 1P.749/2005 del 12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Non si preleva tassa di giustizia.</w:t>
      </w:r>
    </w:p>
    <w:p>
      <w:r>
        <w:rPr>
          <w:b/>
        </w:rPr>
        <w:t>E. 3</w:t>
      </w:r>
    </w:p>
    <w:p>
      <w:r>
        <w:t>Comunicazione al ricorrente e al Presidente della Pretura penale del Cantone Ticino.</w:t>
      </w:r>
    </w:p>
    <w:p>
      <w:r>
        <w:t>Losanna, 12 gennaio 2006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