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1P.54/2003 vom 14. März 2003</w:t>
      </w:r>
    </w:p>
    <w:p>
      <w:r>
        <w:t>Bundesgericht, 2003-03-14, IT</w:t>
      </w:r>
    </w:p>
    <w:p>
      <w:r>
        <w:rPr>
          <w:b/>
        </w:rPr>
        <w:t xml:space="preserve">Quelle: </w:t>
      </w:r>
      <w:r>
        <w:t>https://mcp.opencaselaw.ch/entscheid/bger_1P.54_2003</w:t>
      </w:r>
    </w:p>
    <w:p>
      <w:r>
        <w:t>FR: TF 1P.54/2003 du 14 mars 2003</w:t>
      </w:r>
    </w:p>
    <w:p>
      <w:r>
        <w:t>IT: TF 1P.54/2003 del 14 marzo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 tassa di giustizia. Il ricorrente rifonderà all'opponente un'indennità complessiva di fr. 2'000.-- per ripetibili della sede federale.</w:t>
      </w:r>
    </w:p>
    <w:p>
      <w:r>
        <w:rPr>
          <w:b/>
        </w:rPr>
        <w:t>E. 3</w:t>
      </w:r>
    </w:p>
    <w:p>
      <w:r>
        <w:t>Comunicazione alle parti, rispettivamente ai loro patrocinatori, al Consiglio di Stato e al Tribunale amministrativo del Cantone Ticino.</w:t>
      </w:r>
    </w:p>
    <w:p>
      <w:r>
        <w:t>Losanna, 14 marzo 2003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