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1P.547/2003 vom 20. Januar 2004</w:t>
      </w:r>
    </w:p>
    <w:p>
      <w:r>
        <w:t>Bundesgericht, 2004-01-20, IT</w:t>
      </w:r>
    </w:p>
    <w:p>
      <w:r>
        <w:rPr>
          <w:b/>
        </w:rPr>
        <w:t xml:space="preserve">Quelle: </w:t>
      </w:r>
      <w:r>
        <w:t>https://mcp.opencaselaw.ch/entscheid/bger_1P.547_2003</w:t>
      </w:r>
    </w:p>
    <w:p>
      <w:r>
        <w:t>FR: TF 1P.547/2003 du 20 janvier 2004</w:t>
      </w:r>
    </w:p>
    <w:p>
      <w:r>
        <w:t>IT: TF 1P.547/2003 del 20 gennaio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Ne consegue che il ricorso di diritto pubblico deve, nella misura della sua ammissibilità, essere respinto. Le spese seguono la soccombenza ( art. 156 cpv. 1 OG ). La domanda di assistenza giudiziaria deve essere respinta, essendo il gravame sin dall'inizio privo di esito favorevole ( art. 152 cpv. 1 OG ; DTF 122 I 267 consid. 2b). Tuttavia, vista la situazione finanziaria del ricorrente, si giustifica di prelevare una tassa di giustizia ridotta ( art. 153a cpv. 1 OG ). Alla controparte, che si è limitata a richiamare le sue osservazioni presentate dinanzi alla Corte cantonale, non si assegnano ripetibili della sede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