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1P.463/2003 vom 9. Dezember 2003</w:t>
      </w:r>
    </w:p>
    <w:p>
      <w:r>
        <w:t>Bundesgericht, 2003-12-09, DE</w:t>
      </w:r>
    </w:p>
    <w:p>
      <w:r>
        <w:rPr>
          <w:b/>
        </w:rPr>
        <w:t xml:space="preserve">Quelle: </w:t>
      </w:r>
      <w:r>
        <w:t>https://mcp.opencaselaw.ch/entscheid/bger_1P.463_2003</w:t>
      </w:r>
    </w:p>
    <w:p>
      <w:r>
        <w:t>FR: TF 1P.463/2003 du 9 décembre 2003</w:t>
      </w:r>
    </w:p>
    <w:p>
      <w:r>
        <w:t>IT: TF 1P.463/2003 del 9 dicembre 2003</w:t>
      </w:r>
    </w:p>
    <w:p>
      <w:pPr>
        <w:pStyle w:val="Heading2"/>
      </w:pPr>
      <w:r>
        <w:t>Regeste</w:t>
      </w:r>
    </w:p>
    <w:p>
      <w:r>
        <w:t>Strafprozess</w:t>
      </w:r>
    </w:p>
    <w:p>
      <w:pPr>
        <w:pStyle w:val="Heading2"/>
      </w:pPr>
      <w:r>
        <w:t>Erwägungen</w:t>
      </w:r>
    </w:p>
    <w:p>
      <w:r>
        <w:rPr>
          <w:b/>
        </w:rPr>
        <w:t>E. 1</w:t>
      </w:r>
    </w:p>
    <w:p>
      <w:r>
        <w:t>Auf die mit den vorliegenden Beschwerden gestellten Ausstandsbegehren gegen verschiedene Bundesrichter und Gerichtsschreiber ist nicht einzutreten. Es werden keine der gesetzlich vorgesehenen Ausschliessungs- bzw. Ablehnungsgründe vorgebracht ( Art. 22 ff. OG ). Allein im Umstand, dass ein Richter oder ein Gerichtsschreiber in einem früheren Verfahren eine Angelegenheit derselben Person behandelte, kann nach der Rechtsprechung keine Verletzung des Anspruchs auf den verfassungsmässigen Richter erblickt werden ( BGE 119 Ia 221 E. 3 S. 227 mit Hinweis). Entsprechend ist auf das Begehren ohne Durchführung eines Ausstandsverfahrens nicht weiter einzutreten ( BGE 114 Ia 278 ), soweit es nicht ohnehin gegenstandslos ist. Die Sache kann von der I. öffentlichrechtlichen Abteilung behandelt werden ( BGE 105 Ib 301 ).</w:t>
      </w:r>
    </w:p>
    <w:p>
      <w:r>
        <w:rPr>
          <w:b/>
        </w:rPr>
        <w:t>E. 2</w:t>
      </w:r>
    </w:p>
    <w:p>
      <w:r>
        <w:t>Die staatsrechtliche Beschwerde ist von hier nicht vorliegenden Ausnahmen abgesehen grundsätzlich rein kassatorischer Natur, d.h. sie kann nur zur Aufhebung des angefochtenen Entscheids führen ( BGE 129 I 129 E. 1.2.1 mit Hinweisen). Soweit der Beschwerdeführer mehr als die Aufhebung des angefochtenen Entscheids verlangt, kann auf die Beschwerde von vornherein nicht eingetreten werden.</w:t>
      </w:r>
    </w:p>
    <w:p>
      <w:r>
        <w:rPr>
          <w:b/>
        </w:rPr>
        <w:t>E. 3</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Verweisungen auf frühere Eingaben sowie auf Entscheide von Vorinstanzen; die Begründung muss in der Beschwerdeschrift selbst enthalten sein ( BGE 129 I 113 E. 2.1; 115 Ia 27 E. 4a mit Hinweis). Diesen Anforderungen vermag die Beschwerde nicht zu genügen. Die Vorbringen des Beschwerdeführers erschöpfen sich mehrheitlich in appellatorischer Kritik am bisherigen Verfahrensablauf vor den kantonalen Instanzen. Er beschränkt sich weitgehend darauf, die als verletzt gerügten Bestimmungen aufzuzählen, anstelle sich mit dem angefochtenen Entscheid auseinander zu setzen, detaillierte Rügen zu erheben und aufzuzeigen, welche Bestimmungen inwiefern verletzt worden sind. Der Beschwerdeführer verweist sodann mehrmals auf frühere Eingaben. Nach dem Gesagten sind diese Verweisungen unbeachtlich, und auf die Beschwerde kann nicht eingetreten werden.</w:t>
      </w:r>
    </w:p>
    <w:p>
      <w:r>
        <w:rPr>
          <w:b/>
        </w:rPr>
        <w:t>E. 4</w:t>
      </w:r>
    </w:p>
    <w:p>
      <w:r>
        <w:t>Mit dem vorliegenden Entscheid wird das Gesuch um aufschiebende Wirkung gegenstandslos. Das Gesuch um unentgeltliche Rechtspflege ist abzuweisen, weil die Beschwerde von vornherein aussichtslos war ( Art. 152 OG ).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