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1P.257/2001 vom 16. August 2001</w:t>
      </w:r>
    </w:p>
    <w:p>
      <w:r>
        <w:t>Bundesgericht, 2001-08-16, DE</w:t>
      </w:r>
    </w:p>
    <w:p>
      <w:r>
        <w:rPr>
          <w:b/>
        </w:rPr>
        <w:t xml:space="preserve">Quelle: </w:t>
      </w:r>
      <w:r>
        <w:t>https://mcp.opencaselaw.ch/entscheid/bger_1P.257_2001</w:t>
      </w:r>
    </w:p>
    <w:p>
      <w:r>
        <w:t>FR: TF 1P.257/2001 du 16 août 2001</w:t>
      </w:r>
    </w:p>
    <w:p>
      <w:r>
        <w:t>IT: TF 1P.257/2001 del 16 agosto 2001</w:t>
      </w:r>
    </w:p>
    <w:p>
      <w:pPr>
        <w:pStyle w:val="Heading2"/>
      </w:pPr>
      <w:r>
        <w:t>Regeste</w:t>
      </w:r>
    </w:p>
    <w:p>
      <w:r>
        <w:t>Strafprozess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Beschwerde ist abzuweisen. Da die Beschwerdeführer unterliegen, tragen sie die Gerichtsgebühr ( Art. 156 Abs. 1 OG ). Sie haben den Beschwerdegegnern für das bundesgerichtliche Verfahren eine Parteientschädigung zu bezahlen ( Art. 159 Abs. 1 und 2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