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1P.210/2005 vom 28. April 2005</w:t>
      </w:r>
    </w:p>
    <w:p>
      <w:r>
        <w:t>Bundesgericht, 2005-04-28, IT</w:t>
      </w:r>
    </w:p>
    <w:p>
      <w:r>
        <w:rPr>
          <w:b/>
        </w:rPr>
        <w:t xml:space="preserve">Quelle: </w:t>
      </w:r>
      <w:r>
        <w:t>https://mcp.opencaselaw.ch/entscheid/bger_1P.210_2005</w:t>
      </w:r>
    </w:p>
    <w:p>
      <w:r>
        <w:t>FR: TF 1P.210/2005 du 28 avril 2005</w:t>
      </w:r>
    </w:p>
    <w:p>
      <w:r>
        <w:t>IT: TF 1P.210/2005 del 28 aprile 2005</w:t>
      </w:r>
    </w:p>
    <w:p>
      <w:pPr>
        <w:pStyle w:val="Heading2"/>
      </w:pPr>
      <w:r>
        <w:t>Regeste</w:t>
      </w:r>
    </w:p>
    <w:p>
      <w:r>
        <w:t>tassa di giudizio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La tassa di giustizia di fr. 500.-- è posta a carico del ricorrente.</w:t>
      </w:r>
    </w:p>
    <w:p>
      <w:r>
        <w:rPr>
          <w:b/>
        </w:rPr>
        <w:t>E. 4</w:t>
      </w:r>
    </w:p>
    <w:p>
      <w:r>
        <w:t>Comunicazione al ricorrente e al Consiglio di Stato del Cantone Ticino. Losanna, 28 aprile 2005 In nome della I Corte di diritto pubblico del Tribunale federale svizzero 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