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1P.155/2000 vom 11. September 2000</w:t>
      </w:r>
    </w:p>
    <w:p>
      <w:r>
        <w:t>Bundesgericht, 2000-09-11, DE</w:t>
      </w:r>
    </w:p>
    <w:p>
      <w:r>
        <w:rPr>
          <w:b/>
        </w:rPr>
        <w:t xml:space="preserve">Quelle: </w:t>
      </w:r>
      <w:r>
        <w:t>https://mcp.opencaselaw.ch/entscheid/bger_1P.155_2000</w:t>
      </w:r>
    </w:p>
    <w:p>
      <w:r>
        <w:t>FR: TF 1P.155/2000 du 11 septembre 2000</w:t>
      </w:r>
    </w:p>
    <w:p>
      <w:r>
        <w:t>IT: TF 1P.155/2000 del 11 settembre 2000</w:t>
      </w:r>
    </w:p>
    <w:p>
      <w:pPr>
        <w:pStyle w:val="Heading2"/>
      </w:pPr>
      <w:r>
        <w:t>Regeste</w:t>
      </w:r>
    </w:p>
    <w:p>
      <w:r>
        <w:t>Grundrecht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 diesen Gründen ist die staatsrechtliche Beschwerde abzuweisen, soweit darauf einzutreten ist. Es sind keine Kosten zu erheben ( Art. 156 Abs.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