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1P.106/2005 vom 18. Juli 2005</w:t>
      </w:r>
    </w:p>
    <w:p>
      <w:r>
        <w:t>Bundesgericht, 2005-07-18, DE</w:t>
      </w:r>
    </w:p>
    <w:p>
      <w:r>
        <w:rPr>
          <w:b/>
        </w:rPr>
        <w:t xml:space="preserve">Quelle: </w:t>
      </w:r>
      <w:r>
        <w:t>https://mcp.opencaselaw.ch/entscheid/bger_1P.106_2005</w:t>
      </w:r>
    </w:p>
    <w:p>
      <w:r>
        <w:t>FR: TF 1P.106/2005 du 18 juillet 2005</w:t>
      </w:r>
    </w:p>
    <w:p>
      <w:r>
        <w:t>IT: TF 1P.106/2005 del 18 luglio 2005</w:t>
      </w:r>
    </w:p>
    <w:p>
      <w:pPr>
        <w:pStyle w:val="Heading2"/>
      </w:pPr>
      <w:r>
        <w:t>Regeste</w:t>
      </w:r>
    </w:p>
    <w:p>
      <w:r>
        <w:t>Keine-Folge-Verfügung der a.o. Untersuchungsrichterin | Strafprozess</w:t>
      </w:r>
    </w:p>
    <w:p>
      <w:pPr>
        <w:pStyle w:val="Heading2"/>
      </w:pPr>
      <w:r>
        <w:t>Erwägungen</w:t>
      </w:r>
    </w:p>
    <w:p>
      <w:r>
        <w:rPr>
          <w:b/>
        </w:rPr>
        <w:t>E. 1</w:t>
      </w:r>
    </w:p>
    <w:p>
      <w:r>
        <w:t>Das Bundesgericht prüft die Zulässigkeit eines Rechtsmittels von Amtes wegen und mit freier Kognition ( BGE 129 I 173 E. 1 S. 174 ; 128 I 46 E. 1a S. 48, je mit Hinweisen).</w:t>
      </w:r>
    </w:p>
    <w:p>
      <w:r>
        <w:rPr>
          <w:b/>
        </w:rPr>
        <w:t>E. 1.1</w:t>
      </w:r>
    </w:p>
    <w:p>
      <w:r>
        <w:t>Die Legitimation zur staatsrechtlichen Beschwerde setzt die persönliche Betroffenheit des Beschwerdeführers in eigenen rechtlich geschützten Interessen voraus ( Art. 88 OG ).</w:t>
      </w:r>
    </w:p>
    <w:p>
      <w:r>
        <w:rPr>
          <w:b/>
        </w:rPr>
        <w:t>E. 1.1.1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S. 219 f.).</w:t>
      </w:r>
    </w:p>
    <w:p>
      <w:r>
        <w:rPr>
          <w:b/>
        </w:rPr>
        <w:t>E. 1.1.2</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Ob die Opferstellung gegeben sei, prüft das Bundesgericht mit freier Kognition ( BGE 128 I 218 E. 1.1 S. 220 mit Hinweisen). 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Hinweisen).</w:t>
      </w:r>
    </w:p>
    <w:p>
      <w:r>
        <w:rPr>
          <w:b/>
        </w:rPr>
        <w:t>E. 1.1.3</w:t>
      </w:r>
    </w:p>
    <w:p>
      <w:r>
        <w:t>Es ist fraglich, ob der Beschwerdeführer als Opfer im dargelegten Sinn betrachtet werden kann. Er macht geltend, die von D.________ ohne seine Zustimmung und sein Wissen weitergegebenen Informationen hätten zu seiner Entlassung als Lehrer geführt. Seither werde er sozial geächtet und diskriminiert. Das Verhalten von D.________ habe seine psychische Integrität unmittelbar beeinträchtigt. Der Beschwerdeführer wirft D.________ in diesem Zusammenhang Amtsmissbrauch ( Art. 312 StGB ) und Verletzung des Amtsgeheimnisses ( Art. 320 StGB ) vor. Ausserdem macht er eine Missachtung des Informations- und Datenschutzgesetzes des Kantons Solothurn vom 21. Februar 2001 geltend. Amtsmissbrauch vermag die Opferstellung nur in ganz besonderen Fällen zu begründen, in welchen das Delikt zu einer erheblichen Beeinträchtigung der körperlichen und psychischen Integrität führt ( BGE 120 Ia 157 E. 2d/aa S. 162, nicht publizierte Urteile des Bundesgerichts 1P.371/1995 vom 15. September 1995, E. 2b/bb, und 1P.15/1994 vom 6. Juli 1994, E. 1). Dasselbe gilt grundsätzlich für den Straftatbestand der Amtsgeheimnisverletzung (vgl. BGE 120 Ia 157 E. 2d/bb S. 163; nicht publiziertes Urteil des Bundesgerichts 1P.416/1994 vom 22. September 1994, E. 1b). Im vorliegenden Fall kann offen bleiben, ob die für die Bejahung der Opferstellung im Sinne des OHG erforderliche Schwere der Beeinträchtigung erreicht ist, da die Beanstandungen des Beschwerdeführers aufgrund der nachfolgenden Erwägungen unbegründet sind, soweit sie überhaupt die gesetzlichen Begründungsanforderungen erfüllen.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 Die Begründung der staatsrechtlichen Beschwerde muss sodann in der Beschwerdeschrift selbst enthalten sein; die Verweisung auf Rechtsschriften in anderen Verfahren ist unbeachtlich ( BGE 115 Ia 27 E. 4a S. 30 ; 129 I 120 E. 2.1 S. 120). Die vorliegende Beschwerdeschrift genügt diesen Anforderungen nur teilweise. Der Beschwerdeführer unterzieht den angefochtenen Entscheid in weiten Teilen seiner Beschwerde unzulässiger appellatorischer Kritik und unterlässt insoweit eine den Anforderungen von Art. 90 Abs. 1 lit. b OG entsprechende Auseinandersetzung mit der Begründung des angefochtenen Entscheids. Er legt nicht im Einzelnen dar, inwiefern die vom Obergericht bestätigte Nichtanhandnahme des Strafverfahrens verfassungswidrig sein soll, sondern beschränkt sich im Wesentlichen auf die Nennung und Aufzählung von Beschwerdegründen sowie eine weitschweifende Kritik am Verhalten der mit seinem Fall befassten Behördenvertreter. Auf die entsprechenden Vorbringen kann das Bundesgericht nicht eintreten.</w:t>
      </w:r>
    </w:p>
    <w:p>
      <w:r>
        <w:rPr>
          <w:b/>
        </w:rPr>
        <w:t>E. 1.3</w:t>
      </w:r>
    </w:p>
    <w:p>
      <w:r>
        <w:t>Ebenfalls nicht einzutreten ist auf den Antrag des Beschwerdeführers, es sei anzuordnen, dass die Sache auf kantonaler Ebene von anderen Richtern beurteilt werde. Die staatsrechtliche Beschwerde ist - von hier nicht vorliegenden Ausnahmen abgesehen - rein kassatorischer Natur ( BGE 129 Ia 129 E. 1.2 S. 131 f.; nicht publiziertes Urteil des Bundesgerichts 1P.299/2003 vom 11. Juni 2003, E. 2, je mit Hinweisen).</w:t>
      </w:r>
    </w:p>
    <w:p>
      <w:r>
        <w:rPr>
          <w:b/>
        </w:rPr>
        <w:t>E. 1.4</w:t>
      </w:r>
    </w:p>
    <w:p>
      <w:r>
        <w:t>Die übrigen Sachurteilsvoraussetzungen der staatsrechtlichen Beschwerde sind erfüllt und geben zu keinen weiteren Bemerkungen Anlass.</w:t>
      </w:r>
    </w:p>
    <w:p>
      <w:r>
        <w:rPr>
          <w:b/>
        </w:rPr>
        <w:t>E. 2.1</w:t>
      </w:r>
    </w:p>
    <w:p>
      <w:r>
        <w:t>Der Beschwerdeführer macht geltend, D.________ habe unzulässigerweise seinen Namen und Details der Verfahren gegen ihn an den Regierungsrat und an weitere Amtsstellen und Personen weitergegeben.</w:t>
      </w:r>
    </w:p>
    <w:p>
      <w:r>
        <w:rPr>
          <w:b/>
        </w:rPr>
        <w:t>E. 2.2</w:t>
      </w:r>
    </w:p>
    <w:p>
      <w:r>
        <w:t>Das Obergericht verweist im angefochtenen Entscheid auf sein rechtskräftiges Urteil vom 28. Oktober 2003, in welchem es zu einer Strafanzeige von X.________ gegen Unbekannt ausführte, das Departement für Bildung und Kultur sei verpflichtet gewesen, unverzüglich das Nötige vorzukehren bzw. den betroffenen Schulbehörden zum Schutz der Kinder die Möglichkeit zu geben, die notwendigen Massnahmen zu ergreifen. Die Information der Schulleitungen durch das Departement erscheine offensichtlich als gesetzlich und dienstlich gerechtfertigt, ja gar als geboten. Im angefochtenen Entscheid wird sodann im Einzelnen dargelegt, dass die vom Beschwerdeführer beanstandeten Handlungen der Regierungsrätin angesichts der aussergewöhnlichen und heiklen Angelegenheit ihren Amtspflichten entsprach und somit gerechtfertigt waren.</w:t>
      </w:r>
    </w:p>
    <w:p>
      <w:r>
        <w:rPr>
          <w:b/>
        </w:rPr>
        <w:t>E. 2.3</w:t>
      </w:r>
    </w:p>
    <w:p>
      <w:r>
        <w:t>Diese Beurteilung durch das Obergericht ist verfassungsrechtlich nicht zu beanstanden. Bereits dem Entscheid des Bundesgerichts 1P.512/2003 vom 13. Oktober 2003 konnte der Beschwerdeführer entnehmen, dass die Verwaltungsbehörden ein berechtigtes Interesse an der Kenntnis der Strafuntersuchung hatten. Für das Departement und die Schulbehörden war es wichtig, zu erfahren, was dem Beschwerdeführer vorgeworfen wird, um entscheiden zu können, ob sein Wirken als Lehrer für die Kinder und Eltern weiterhin tragbar sei. Der Eingriff in die Privatspähre des Beschwerdeführers war auf der Grundlage von § 30 Abs. 2 StPO gerechtfertigt (vgl. Urteil des Bundesgerichts 1P.512/2003 vom 13. Oktober 2003, E. 4.3 und 4.4). Dass das Strafverfahren in der Folge eingestellt wurde, ändert daran nichts. Es ist somit nicht zu beanstanden, dass der Strafanzeige gegen D.________ wegen Amtsgeheimnisverletzung und Amtsmissbrauch keine Folge geleistet wurde.</w:t>
      </w:r>
    </w:p>
    <w:p>
      <w:r>
        <w:rPr>
          <w:b/>
        </w:rPr>
        <w:t>E. 3</w:t>
      </w:r>
    </w:p>
    <w:p>
      <w:r>
        <w:t>Auf die weitere Kritik des Beschwerdeführers am angefochtenen Entscheid kann mangels hinreichender Begründung nicht eingetreten werden ( Art. 90 Abs. 1 lit. b OG , s. vorne E. 1.2). Es ergibt sich somit, dass die staatsrechtliche Beschwerde abzuweisen ist, soweit darauf eingetreten werden kann.</w:t>
      </w:r>
    </w:p>
    <w:p>
      <w:r>
        <w:rPr>
          <w:b/>
        </w:rPr>
        <w:t>E. 4</w:t>
      </w:r>
    </w:p>
    <w:p>
      <w:r>
        <w:t>Dem Gesuch des Beschwerdeführers um unentgeltliche Rechtspflege kann nicht entsprochen werden, da seine Beschwerde als aussichtslos zu bezeichnen ist ( Art. 152 Abs. 1 OG ).</w:t>
      </w:r>
    </w:p>
    <w:p>
      <w:r>
        <w:rPr>
          <w:b/>
        </w:rPr>
        <w:t>E. 5</w:t>
      </w:r>
    </w:p>
    <w:p>
      <w:r>
        <w:t>Die Gerichtskosten sind dem Ausgang des bundesgerichtlichen Verfahrens entsprechend dem Beschwerdeführer aufzuerlegen ( Art. 156 Abs. 1 OG ). Die Gerichtsgebühr richtet sich nach Streitwert, Umfang und Schwierigkeit der Sache, Art der Prozessführung und finanzieller Lage der Parteien ( Art. 153a OG ). Der Beschwerdeführer hat insgesamt sechs staatsrechtliche Beschwerden gegen Entscheide des Obergerichts eingereicht. Alle diese Beschwerdeverfahren betreffen die Einstellung bzw. Nichtanhandnahme von Strafanzeigen gegen verschiedene Behördenvertreter im Zusammenhang mit deren Verhalten in der Folge der Aktion "Genesis". Es stellen sich somit in diesen Fällen ähnliche Rechtsfragen, weshalb es gerechtfertigt erscheint, in jedem Verfahren eine reduzierte Gerichtsgebühr zu erheben. Der anwaltlich nicht vertretenen Beschwerdegegnerin D.________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