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1P.102/2001 vom 16. Februar 2001</w:t>
      </w:r>
    </w:p>
    <w:p>
      <w:r>
        <w:t>Bundesgericht, 2001-02-16, DE</w:t>
      </w:r>
    </w:p>
    <w:p>
      <w:r>
        <w:rPr>
          <w:b/>
        </w:rPr>
        <w:t xml:space="preserve">Quelle: </w:t>
      </w:r>
      <w:r>
        <w:t>https://mcp.opencaselaw.ch/entscheid/bger_1P.102_2001</w:t>
      </w:r>
    </w:p>
    <w:p>
      <w:r>
        <w:t>FR: TF 1P.102/2001 du 16 février 2001</w:t>
      </w:r>
    </w:p>
    <w:p>
      <w:r>
        <w:t>IT: TF 1P.102/2001 del 16 febbraio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Gerichtsgebühr von Fr. 1'000.-- wird dem Beschwerdeführer auferlegt.</w:t>
      </w:r>
    </w:p>
    <w:p>
      <w:r>
        <w:rPr>
          <w:b/>
        </w:rPr>
        <w:t>E. 3</w:t>
      </w:r>
    </w:p>
    <w:p>
      <w:r>
        <w:t>Dieses Urteil wird dem Beschwerdeführer sowie dem Schweizerischen Bundesrat schriftlich mitgeteilt.</w:t>
      </w:r>
    </w:p>
    <w:p>
      <w:r>
        <w:t>______________</w:t>
      </w:r>
    </w:p>
    <w:p>
      <w:r>
        <w:t>Lausanne, 16. Februar 2001</w:t>
      </w:r>
    </w:p>
    <w:p>
      <w:r>
        <w:t>Im Namen der I. öffentlichrechtlichen Abteilung</w:t>
      </w:r>
    </w:p>
    <w:p>
      <w:r>
        <w:t>des SCHWEIZERISCHEN BUNDESGERICHTS</w:t>
      </w:r>
    </w:p>
    <w:p>
      <w:r>
        <w:t>Der Präsident: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