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1F_6/2020 vom 19. März 2020</w:t>
      </w:r>
    </w:p>
    <w:p>
      <w:r>
        <w:t>Bundesgericht, 2020-03-19, DE</w:t>
      </w:r>
    </w:p>
    <w:p>
      <w:r>
        <w:rPr>
          <w:b/>
        </w:rPr>
        <w:t xml:space="preserve">Quelle: </w:t>
      </w:r>
      <w:r>
        <w:t>https://mcp.opencaselaw.ch/entscheid/bger_1F_6_2020</w:t>
      </w:r>
    </w:p>
    <w:p>
      <w:r>
        <w:t>FR: TF 1F_6/2020 du 19 mars 2020</w:t>
      </w:r>
    </w:p>
    <w:p>
      <w:r>
        <w:t>IT: TF 1F_6/2020 del 19 marzo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Auf das Revisionsgesuch wird nicht eingetreten.</w:t>
      </w:r>
    </w:p>
    <w:p>
      <w:r>
        <w:rPr>
          <w:b/>
        </w:rPr>
        <w:t>E. 2</w:t>
      </w:r>
    </w:p>
    <w:p>
      <w:r>
        <w:t>Die Gerichtskosten von Fr. 300.-- werden dem Gesuchsteller auferlegt.</w:t>
      </w:r>
    </w:p>
    <w:p>
      <w:r>
        <w:rPr>
          <w:b/>
        </w:rPr>
        <w:t>E. 3</w:t>
      </w:r>
    </w:p>
    <w:p>
      <w:r>
        <w:t>Dieses Urteil wird den Parteien und dem Obergericht des Kantons Bern, Beschwerdekammer in Strafsachen, schriftlich mitgeteilt.</w:t>
      </w:r>
    </w:p>
    <w:p>
      <w:r>
        <w:t>Lausanne, 19. März 2020</w:t>
      </w:r>
    </w:p>
    <w:p>
      <w:r>
        <w:t>Im Namen der I. öffentlich-rechtlichen Abteilung</w:t>
      </w:r>
    </w:p>
    <w:p>
      <w:r>
        <w:t>des Schweizerischen Bundesgerichts</w:t>
      </w:r>
    </w:p>
    <w:p>
      <w:r>
        <w:t>Der Präsident: Chaix</w:t>
      </w:r>
    </w:p>
    <w:p>
      <w:r>
        <w:t>Der Gerichtsschreiber: Pfäffli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