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5/2017 vom 27. Februar 2017</w:t>
      </w:r>
    </w:p>
    <w:p>
      <w:r>
        <w:t>Bundesgericht, 2017-02-27, DE</w:t>
      </w:r>
    </w:p>
    <w:p>
      <w:r>
        <w:rPr>
          <w:b/>
        </w:rPr>
        <w:t xml:space="preserve">Quelle: </w:t>
      </w:r>
      <w:r>
        <w:t>https://mcp.opencaselaw.ch/entscheid/bger_1F_5_2017</w:t>
      </w:r>
    </w:p>
    <w:p>
      <w:r>
        <w:t>FR: TF 1F 5/2017 du 27 février 2017</w:t>
      </w:r>
    </w:p>
    <w:p>
      <w:r>
        <w:t>IT: TF 1F 5/2017 del 27 febbraio 2017</w:t>
      </w:r>
    </w:p>
    <w:p>
      <w:pPr>
        <w:pStyle w:val="Heading2"/>
      </w:pPr>
      <w:r>
        <w:t>Regeste</w:t>
      </w:r>
    </w:p>
    <w:p>
      <w:r>
        <w:t>Revisionsgesuch gegen das Urteil des Schweizerischen Bundesgerichts 1C_15/2017 vom 24. Januar 2017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den Parteien und der Anklagekammer des Kantons St. Gallen schriftlich mitgeteilt. Lausanne, 27. Februar 2017 Im Namen der I. öffentlich-rechtlichen Abteilung des Schweizerischen Bundesgerichts Der Präsident: Merkli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