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1F_3/2022 vom 14. Februar 2022</w:t>
      </w:r>
    </w:p>
    <w:p>
      <w:r>
        <w:t>Bundesgericht, 2022-02-14, DE</w:t>
      </w:r>
    </w:p>
    <w:p>
      <w:r>
        <w:rPr>
          <w:b/>
        </w:rPr>
        <w:t xml:space="preserve">Quelle: </w:t>
      </w:r>
      <w:r>
        <w:t>https://mcp.opencaselaw.ch/entscheid/bger_1F_3_2022</w:t>
      </w:r>
    </w:p>
    <w:p>
      <w:r>
        <w:t>FR: TF 1F_3/2022 du 14 février 2022</w:t>
      </w:r>
    </w:p>
    <w:p>
      <w:r>
        <w:t>IT: TF 1F_3/2022 del 14 febbraio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1F_3/2022</w:t>
      </w:r>
    </w:p>
    <w:p>
      <w:r>
        <w:t>Urteil vom 14. Februar 2022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Bundesrichterin Jametti, Bundesrichter Haag,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Generalstaatsanwaltschaft des Kantons Bern,</w:t>
      </w:r>
    </w:p>
    <w:p>
      <w:r>
        <w:t>Nordring 8, Postfach, 3001 Bern,</w:t>
      </w:r>
    </w:p>
    <w:p>
      <w:r>
        <w:t>Obergericht des Kantons Bern,</w:t>
      </w:r>
    </w:p>
    <w:p>
      <w:r>
        <w:t>Beschwerdekammer in Strafsachen,</w:t>
      </w:r>
    </w:p>
    <w:p>
      <w:r>
        <w:t>Hochschulstrasse 17, Postfach, 3001 Bern.</w:t>
      </w:r>
    </w:p>
    <w:p>
      <w:r>
        <w:t>Gegenstand</w:t>
      </w:r>
    </w:p>
    <w:p>
      <w:r>
        <w:t>Revisionsgesuch gegen das Urteil</w:t>
      </w:r>
    </w:p>
    <w:p>
      <w:r>
        <w:t>des Schweizerischen Bundesgerichts</w:t>
      </w:r>
    </w:p>
    <w:p>
      <w:r>
        <w:t>vom 12. Januar 2022</w:t>
      </w:r>
    </w:p>
    <w:p>
      <w:r>
        <w:t>(1B_9/2022 [Beschluss BK 21 591]).</w:t>
      </w:r>
    </w:p>
    <w:p>
      <w:r>
        <w:t>In Erwägung,</w:t>
      </w:r>
    </w:p>
    <w:p>
      <w:r>
        <w:t>dass das Bundesgericht mit Urteil vom 12. Januar 2022 (1B_9/2022) auf eine von A.________ erhobene Beschwerde mangels einer genügenden Begründung im Sinne von Art. 42 Abs. 2 BGG nicht eingetreten ist;</w:t>
      </w:r>
    </w:p>
    <w:p>
      <w:r>
        <w:t>dass A.________ mit Eingabe vom 2. Februar 2022 (Postaufgabe 3. Februar 2022) um Revision des bundesgerichtlichen Urteils 1B_9/2022 vom 12. Januar 2022 ersucht;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Gesuchsteller eine Befangenheit von Bundesrichterin Jametti geltend macht, welche als Einzelrichterin das beanstandete Urteil 1B_9/2022 gefällt hat;</w:t>
      </w:r>
    </w:p>
    <w:p>
      <w:r>
        <w:t>dass er sich damit sinngemäss auf den Revisionsgrund von Art. 121 lit. a BGG beruft;</w:t>
      </w:r>
    </w:p>
    <w:p>
      <w:r>
        <w:t>dass einer Richterin die Unabhängigkeit nicht abgesprochen werden kann, nur weil sie gegen den Gesuchsteller entschieden hat (vgl. Art. 34 Abs. 2 BGG );</w:t>
      </w:r>
    </w:p>
    <w:p>
      <w:r>
        <w:t>dass ein solchermassen begründetes Ausstandsbegehren als rechtsmissbräuchlich erscheint, weshalb darauf ohne Ausstandsverfahren nach Art. 37 Abs. 1 BGG unter Mitwirkung der abgelehnten Gerichtsperson nicht einzutreten ist ( BGE 114 Ia 278 E. 1; Urteil 2F_12/2008 vom 4. Dezember 2008 E. 2 mit weiteren Hinweisen);</w:t>
      </w:r>
    </w:p>
    <w:p>
      <w:r>
        <w:t>dass somit nicht ersichtlich ist, inwiefern der bundesgerichtliche Nichteintretensentscheid vom 12. Januar 2022 am Revisionsgrund von Art. 121 lit. a BGG leiden sollte;</w:t>
      </w:r>
    </w:p>
    <w:p>
      <w:r>
        <w:t>dass sich aus dem Revisionsgesuch auch nicht verständlich ergibt, inwiefern der bundesgerichtliche Nichteintretensentscheid vom 12. Januar 2022 an einem anderen Revisionsgrund leiden sollte;</w:t>
      </w:r>
    </w:p>
    <w:p>
      <w:r>
        <w:t>dass der Gesuchsteller, soweit er sinngemäss eine falsche Rechtsanwendung von Art. 42 Abs. 2 BGG geltend macht, Kritik an der rechtlichen Würdigung übt, die im Revisionsverfahren nicht zu hören ist.</w:t>
      </w:r>
    </w:p>
    <w:p>
      <w:r>
        <w:t>dass deshalb auf das Revisionsgesuch ohne Schriftenwechsel ( Art. 127 BGG ) nicht einzutreten ist;</w:t>
      </w:r>
    </w:p>
    <w:p>
      <w:r>
        <w:t>dass bei diesem Verfahrensausgang die Gerichtskosten dem Gesuchsteller aufzuerlegen sind ( Art. 66 Abs. 1 BGG );</w:t>
      </w:r>
    </w:p>
    <w:p>
      <w:r>
        <w:t>dass sich das Bundesgericht vorbehält, 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Ausstandsgesuch wird nicht eingetreten.</w:t>
      </w:r>
    </w:p>
    <w:p>
      <w:r>
        <w:t>2.</w:t>
      </w:r>
    </w:p>
    <w:p>
      <w:r>
        <w:t>Auf das Revisionsgesuch wird nicht eingetreten.</w:t>
      </w:r>
    </w:p>
    <w:p>
      <w:r>
        <w:t>3.</w:t>
      </w:r>
    </w:p>
    <w:p>
      <w:r>
        <w:t>Die Gerichtskosten von Fr. 500.-- werden dem Gesuchsteller auferlegt.</w:t>
      </w:r>
    </w:p>
    <w:p>
      <w:r>
        <w:t>4.</w:t>
      </w:r>
    </w:p>
    <w:p>
      <w:r>
        <w:t>Dieses Urteil wird dem Gesuchsteller, der Generalstaatsanwaltschaft des Kantons Bern und dem Obergericht des Kantons Bern, Beschwerdekammer in Strafsachen, schriftlich mitgeteilt.</w:t>
      </w:r>
    </w:p>
    <w:p>
      <w:r>
        <w:t>Lausanne, 14. Februar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