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3/2020 vom 10. Februar 2020</w:t>
      </w:r>
    </w:p>
    <w:p>
      <w:r>
        <w:t>Bundesgericht, 2020-02-10, DE</w:t>
      </w:r>
    </w:p>
    <w:p>
      <w:r>
        <w:rPr>
          <w:b/>
        </w:rPr>
        <w:t xml:space="preserve">Quelle: </w:t>
      </w:r>
      <w:r>
        <w:t>https://mcp.opencaselaw.ch/entscheid/bger_1F_3_2020</w:t>
      </w:r>
    </w:p>
    <w:p>
      <w:r>
        <w:t>FR: TF 1F 3/2020 du 10 février 2020</w:t>
      </w:r>
    </w:p>
    <w:p>
      <w:r>
        <w:t>IT: TF 1F 3/2020 del 10 febbraio 2020</w:t>
      </w:r>
    </w:p>
    <w:p>
      <w:pPr>
        <w:pStyle w:val="Heading2"/>
      </w:pPr>
      <w:r>
        <w:t>Regeste</w:t>
      </w:r>
    </w:p>
    <w:p>
      <w:r>
        <w:t>Revisionsgesuch gegen das Urteil des Schweizerischen Bundesgerichts 1B_615/2019 vom 31. Dezember 2019 | Strafprozess</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stellt keinen Antrag und nennt keine Revisionsgründe. Er hat vielmehr bloss das ihm zugestellte Exemplar des Urteils 1B_615/2019 mit Kommentaren versehen, in denen er seinen Unmut über das Urteil, den daran beteiligten Gerichtspräsidenten und den Gerichtsschreiber sowie die schweizerische Justiz im Allgemeinen zum Ausdruck bringt. Darauf ist nicht einzutreten. Der Gesuchsteller wird zudem darauf hingewiesen, dass weitere Eingaben in dieser Sache, die keine Revisionsgründe enthalten, unbeantwortet abgelegt würden.</w:t>
      </w:r>
    </w:p>
    <w:p>
      <w:r>
        <w:rPr>
          <w:b/>
        </w:rPr>
        <w:t>E. 3</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