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1F_3/2016 vom 16. März 2016</w:t>
      </w:r>
    </w:p>
    <w:p>
      <w:r>
        <w:t>Bundesgericht, 2016-03-16, DE</w:t>
      </w:r>
    </w:p>
    <w:p>
      <w:r>
        <w:rPr>
          <w:b/>
        </w:rPr>
        <w:t xml:space="preserve">Quelle: </w:t>
      </w:r>
      <w:r>
        <w:t>https://mcp.opencaselaw.ch/entscheid/bger_1F_3_2016</w:t>
      </w:r>
    </w:p>
    <w:p>
      <w:r>
        <w:t>FR: TF 1F_3/2016 du 16 mars 2016</w:t>
      </w:r>
    </w:p>
    <w:p>
      <w:r>
        <w:t>IT: TF 1F_3/2016 del 16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1F_3/2016</w:t>
      </w:r>
    </w:p>
    <w:p>
      <w:r>
        <w:t>Urteil vom 16. März 2016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Bundesrichter Karlen, Eusebio,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B.________,</w:t>
      </w:r>
    </w:p>
    <w:p>
      <w:r>
        <w:t>Gesuchsgegnerin,</w:t>
      </w:r>
    </w:p>
    <w:p>
      <w:r>
        <w:t>Regionale Staatsanwaltschaft Berner Jura-Seeland,</w:t>
      </w:r>
    </w:p>
    <w:p>
      <w:r>
        <w:t>Generalstaatsanwaltschaft des Kantons Bern,</w:t>
      </w:r>
    </w:p>
    <w:p>
      <w:r>
        <w:t>Obergericht des Kantons Bern, Strafabteilung, Beschwerdekammer in Strafsachen, Präsident i.V.</w:t>
      </w:r>
    </w:p>
    <w:p>
      <w:r>
        <w:t>Gegenstand</w:t>
      </w:r>
    </w:p>
    <w:p>
      <w:r>
        <w:t>Revisionsgesuch gegen das Urteil vom 1. März 2016 des Schweizerischen Bundesgerichts 1B_73/2016.</w:t>
      </w:r>
    </w:p>
    <w:p>
      <w:r>
        <w:t>In Erwägung,</w:t>
      </w:r>
    </w:p>
    <w:p>
      <w:r>
        <w:t>dass das Bundesgericht mit Urteil vom 1. März 2016 (1B_73/2016) auf eine von A.________ erhobene Beschwerde mangels einer hinreichenden Begründung im Sinne von Art. 42 Abs. 2 BGG nicht eingetreten ist;</w:t>
      </w:r>
    </w:p>
    <w:p>
      <w:r>
        <w:t>dass A.________ mit Eingabe vom 12. März 2016 Revision des bundesgerichtlichen Urteils 1B_73/2016 vom 1. März 2016 verlangt;</w:t>
      </w:r>
    </w:p>
    <w:p>
      <w:r>
        <w:t>dass der Gesuchsteller sich auf keinen Revisionsgrund beruft ( Art. 121 ff. BGG ) und nicht ansatzweise aufzeigt, inwiefern ein solcher vorliegen sollte;</w:t>
      </w:r>
    </w:p>
    <w:p>
      <w:r>
        <w:t>dass Kritik an der rechtlichen Würdigung im Revisionsverfahren nicht zu hören ist;</w:t>
      </w:r>
    </w:p>
    <w:p>
      <w:r>
        <w:t>dass deshalb auf das Revisionsgesuch ohne Schriftenwechsel ( Art. 127 BGG ) nicht einzutreten ist;</w:t>
      </w:r>
    </w:p>
    <w:p>
      <w:r>
        <w:t>dass auf eine Kostenauflage verzichtet werden kann ( Art. 66 Abs. 1 BGG );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den Parteien, der Regionalen Staatsanwaltschaft Berner Jura-Seeland, der Generalstaatsanwaltschaft des Kantons Bern und dem Obergericht des Kantons Bern, Strafabteilung, Beschwerdekammer in Strafsachen, Präsident i.V., schriftlich mitgeteilt.</w:t>
      </w:r>
    </w:p>
    <w:p>
      <w:r>
        <w:t>Lausanne, 16. März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