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1F_39/2020 vom 19. Januar 2021</w:t>
      </w:r>
    </w:p>
    <w:p>
      <w:r>
        <w:t>Bundesgericht, 2021-01-19, DE</w:t>
      </w:r>
    </w:p>
    <w:p>
      <w:r>
        <w:rPr>
          <w:b/>
        </w:rPr>
        <w:t xml:space="preserve">Quelle: </w:t>
      </w:r>
      <w:r>
        <w:t>https://mcp.opencaselaw.ch/entscheid/bger_1F_39_2020</w:t>
      </w:r>
    </w:p>
    <w:p>
      <w:r>
        <w:t>FR: TF 1F_39/2020 du 19 janvier 2021</w:t>
      </w:r>
    </w:p>
    <w:p>
      <w:r>
        <w:t>IT: TF 1F_39/2020 del 19 gennaio 2021</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nennt keine Revisionsgründe. Er setzt sich mit dem zu revidierenden Urteil nicht auseinander, sondern legt bloss dar, dass und weshalb man ihm seinen Führerausweis hätte wiedererteilen müssen. Darauf ist nicht einzutreten. Der Gesuchsteller wird zudem darauf hingewiesen, dass weitere Eingaben in dieser Sache, die keine Revisionsgründe enthalten, unbeantwortet abgelegt würden.</w:t>
      </w:r>
    </w:p>
    <w:p>
      <w:r>
        <w:rPr>
          <w:b/>
        </w:rPr>
        <w:t>E. 3</w:t>
      </w:r>
    </w:p>
    <w:p>
      <w:r>
        <w:t>Auf eine Kostenauflage an den Gesuchsteller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