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1F_38/2016 vom 23. November 2016</w:t>
      </w:r>
    </w:p>
    <w:p>
      <w:r>
        <w:t>Bundesgericht, 2016-11-23, DE</w:t>
      </w:r>
    </w:p>
    <w:p>
      <w:r>
        <w:rPr>
          <w:b/>
        </w:rPr>
        <w:t xml:space="preserve">Quelle: </w:t>
      </w:r>
      <w:r>
        <w:t>https://mcp.opencaselaw.ch/entscheid/bger_1F_38_2016</w:t>
      </w:r>
    </w:p>
    <w:p>
      <w:r>
        <w:t>FR: TF 1F_38/2016 du 23 novembre 2016</w:t>
      </w:r>
    </w:p>
    <w:p>
      <w:r>
        <w:t>IT: TF 1F_38/2016 del 23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10. November 2016 hat das Bundesgericht eine von A.________ erhobene Beschwerde betreffend eine Haftentlassung abgewiesen, soweit es darauf eingetreten ist (Verfahren 1B_376/2016).</w:t>
      </w:r>
    </w:p>
    <w:p>
      <w:r>
        <w:rPr>
          <w:b/>
        </w:rPr>
        <w:t>E. 2</w:t>
      </w:r>
    </w:p>
    <w:p>
      <w:r>
        <w:t>Mit Schreiben vom 14. November 2016 ersucht A.________ sinngemäss darum, das Urteil vom 10. November 2016 zu revidieren.</w:t>
      </w:r>
    </w:p>
    <w:p>
      <w:r>
        <w:t>Die Revision eines bundesgerichtlichen Urteils ist aus den in Art. 121-123 BGG genannten Gründen zulässig. Der Gesuchsteller kritisiert das Urteil vom 10. November 2016 in verschiedener Hinsicht, beruft sich aber auf keinen der gesetzlich vorgesehenen Revisionsgründe.</w:t>
      </w:r>
    </w:p>
    <w:p>
      <w:r>
        <w:rPr>
          <w:b/>
        </w:rPr>
        <w:t>E. 3</w:t>
      </w:r>
    </w:p>
    <w:p>
      <w:r>
        <w:t>Auf das Revisionsgesuch ist ohne Schriftenwechsel ( Art. 127 BGG ) nicht einzutreten.</w:t>
      </w:r>
    </w:p>
    <w:p>
      <w:r>
        <w:t>Der Gesuchsteller beantragt die unentgeltliche Rechtspflege. Da sich sein Rechtsbegehren als aussichtslos erweist, ist der Antrag abzuweisen ( Art. 64 Abs. 1 BGG ). Angesichts der Umstände erscheint dennoch gerechtfertigt, auf die Erhebung von Gerichtskosten zu verzichten.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