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1F_35/2022 vom 20. Dezember 2022</w:t>
      </w:r>
    </w:p>
    <w:p>
      <w:r>
        <w:t>Bundesgericht, 2022-12-20, DE</w:t>
      </w:r>
    </w:p>
    <w:p>
      <w:r>
        <w:rPr>
          <w:b/>
        </w:rPr>
        <w:t xml:space="preserve">Quelle: </w:t>
      </w:r>
      <w:r>
        <w:t>https://mcp.opencaselaw.ch/entscheid/bger_1F_35_2022</w:t>
      </w:r>
    </w:p>
    <w:p>
      <w:r>
        <w:t>FR: TF 1F_35/2022 du 20 décembre 2022</w:t>
      </w:r>
    </w:p>
    <w:p>
      <w:r>
        <w:t>IT: TF 1F_35/2022 del 20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1F_35/2022</w:t>
      </w:r>
    </w:p>
    <w:p>
      <w:r>
        <w:t>Urteil vom 20. Dezember 2022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Bundesrichterin Jametti,</w:t>
      </w:r>
    </w:p>
    <w:p>
      <w:r>
        <w:t>Bundesrichter Müller,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Staatsanwaltschaft des Kantons Solothurn, Franziskanerhof, Barfüssergasse 28, 4500 Solothurn,</w:t>
      </w:r>
    </w:p>
    <w:p>
      <w:r>
        <w:t>Obergericht des Kantons Solothurn, Beschwerdekammer, Amthaus 1,</w:t>
      </w:r>
    </w:p>
    <w:p>
      <w:r>
        <w:t>Postfach 157, 4502 Solothurn.</w:t>
      </w:r>
    </w:p>
    <w:p>
      <w:r>
        <w:t>Gegenstand</w:t>
      </w:r>
    </w:p>
    <w:p>
      <w:r>
        <w:t>Revisionsgesuch gegen das Urteil des Schweizerischen Bundesgerichts 1B_511/2022 vom 18. Oktober 2022 (Verfügung BKBES.2022.112).</w:t>
      </w:r>
    </w:p>
    <w:p>
      <w:r>
        <w:t>In Erwägung,</w:t>
      </w:r>
    </w:p>
    <w:p>
      <w:r>
        <w:t>dass das Bundesgericht mit Urteil 1B_511/2022 vom 18. Oktober 2022 auf eine Beschwerde von A.________ infolge Verletzung der gesetzlichen Begründungspflicht nicht eingetreten ist;</w:t>
      </w:r>
    </w:p>
    <w:p>
      <w:r>
        <w:t>dass A.________ mit Eingabe vom 11. Dezember 2022 um Revision des bundesgerichtlichen Urteils 1B_511/2022 vom 18. Oktober 2022 ersucht hat;</w:t>
      </w:r>
    </w:p>
    <w:p>
      <w:r>
        <w:t>dass sich der Gesuchsteller in seiner Eingabe auf keinen Revisionsgrund beruft und nicht aufzeigt, inwiefern der bundesgerichtliche Nichteintretensentscheid an einem solchen leiden sollte;</w:t>
      </w:r>
    </w:p>
    <w:p>
      <w:r>
        <w:t>dass der Gesuchsteller, soweit er eine falsche Rechtsanwendung von Art. 42 Abs. 2 BGG geltend machen will, Kritik an der rechtlichen Würdigung übt, die im Revisionsverfahren nicht zu hören ist;</w:t>
      </w:r>
    </w:p>
    <w:p>
      <w:r>
        <w:t>dass deshalb auf das Revisionsgesuch ohne Schriftenwechsel ( Art. 127 BGG ) nicht einzutreten ist;</w:t>
      </w:r>
    </w:p>
    <w:p>
      <w:r>
        <w:t>dass angesichts der Aussichtslosigkeit des Verfahrens dem Gesuch um unentgeltliche Rechtspflege und Verbeiständung nicht entsprochen wird ( Art. 64 BGG ), indessen ausnahmsweise auf eine Kostenauflage zu verzichten ist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Gesuchsteller, der Staatsanwaltschaft des Kantons Solothurn und dem Obergericht des Kantons Solothurn, Beschwerdekammer, schriftlich mitgeteilt.</w:t>
      </w:r>
    </w:p>
    <w:p>
      <w:r>
        <w:t>Lausanne, 20. Dezember 2022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