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1F_33/2019 vom 11. Juli 2019</w:t>
      </w:r>
    </w:p>
    <w:p>
      <w:r>
        <w:t>Bundesgericht, 2019-07-11, DE</w:t>
      </w:r>
    </w:p>
    <w:p>
      <w:r>
        <w:rPr>
          <w:b/>
        </w:rPr>
        <w:t xml:space="preserve">Quelle: </w:t>
      </w:r>
      <w:r>
        <w:t>https://mcp.opencaselaw.ch/entscheid/bger_1F_33_2019</w:t>
      </w:r>
    </w:p>
    <w:p>
      <w:r>
        <w:t>FR: TF 1F_33/2019 du 11 juillet 2019</w:t>
      </w:r>
    </w:p>
    <w:p>
      <w:r>
        <w:t>IT: TF 1F_33/2019 del 11 luglio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1F_33/2019</w:t>
      </w:r>
    </w:p>
    <w:p>
      <w:r>
        <w:t>Urteil vom 11. Juli 2019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Bundesrichter Kneubühler, Muschietti,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Appellationsgericht Basel-Stadt, Präsidentin,</w:t>
      </w:r>
    </w:p>
    <w:p>
      <w:r>
        <w:t>Gesuchsgegner.</w:t>
      </w:r>
    </w:p>
    <w:p>
      <w:r>
        <w:t>Gegenstand</w:t>
      </w:r>
    </w:p>
    <w:p>
      <w:r>
        <w:t>Revisionsgesuch gegen das Urteil des Schweizerischen Bundesgerichts 1B_255/2019 vom 4. Juni 2019.</w:t>
      </w:r>
    </w:p>
    <w:p>
      <w:r>
        <w:t>In Erwägung,</w:t>
      </w:r>
    </w:p>
    <w:p>
      <w:r>
        <w:t>dass das Bundesgericht mit Urteil vom 4. Juni 2019 (1B_255/2019) auf eine von A.________ und B.________ gegen die Verfügung des Appellationsgerichts des Kantons Basel-Stadt vom 17. Mai 2019 erhobene Beschwerde mangels einer hinreichenden Begründung im Sinne von Art. 42 Abs. 2 BGG nicht eintrat;</w:t>
      </w:r>
    </w:p>
    <w:p>
      <w:r>
        <w:t>dass A.________ mit Eingabe vom 3. Juli 2019 "Beschwerde" gegen das bundesgerichtliche Urteil 1B_255/2019 vom 4. Juni 2019 erhob;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Eingabe vom 3. Juli 2019 somit als Revisionsgesuch entgegenzunehmen ist;</w:t>
      </w:r>
    </w:p>
    <w:p>
      <w:r>
        <w:t>dass der Gesuchsteller sich auf keinen Revisionsgrund beruft und auch nicht ansatzweise aufzeigt, inwiefern der bundesgerichtliche Nichteintretensentscheid vom 4. Juni 2019 an einem solchen leiden sollte;</w:t>
      </w:r>
    </w:p>
    <w:p>
      <w:r>
        <w:t>dass deshalb auf das Revisionsgesuch ohne Schriftenwechsel ( Art. 127 BGG ) nicht einzutreten ist;</w:t>
      </w:r>
    </w:p>
    <w:p>
      <w:r>
        <w:t>dass sich die Eingabe als von vornherein aussichtslos erweist, weshalb das Gesuch um unentgeltliche Rechtspflege abzuweisen ist ( Art. 64 BGG );</w:t>
      </w:r>
    </w:p>
    <w:p>
      <w:r>
        <w:t>dass ausnahmsweise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Kosten erhoben.</w:t>
      </w:r>
    </w:p>
    <w:p>
      <w:r>
        <w:t>4.</w:t>
      </w:r>
    </w:p>
    <w:p>
      <w:r>
        <w:t>Dieses Urteil wird dem Gesuchsteller und dem Appellationsgericht Basel-Stadt, Präsidentin, schriftlich mitgeteilt.</w:t>
      </w:r>
    </w:p>
    <w:p>
      <w:r>
        <w:t>Lausanne, 11. Juli 2019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