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1F_25/2021 vom 24. August 2021</w:t>
      </w:r>
    </w:p>
    <w:p>
      <w:r>
        <w:t>Bundesgericht, 2021-08-24, FR</w:t>
      </w:r>
    </w:p>
    <w:p>
      <w:r>
        <w:rPr>
          <w:b/>
        </w:rPr>
        <w:t xml:space="preserve">Quelle: </w:t>
      </w:r>
      <w:r>
        <w:t>https://mcp.opencaselaw.ch/entscheid/bger_1F_25_2021</w:t>
      </w:r>
    </w:p>
    <w:p>
      <w:r>
        <w:t>FR: TF 1F_25/2021 du 24 août 2021</w:t>
      </w:r>
    </w:p>
    <w:p>
      <w:r>
        <w:t>IT: TF 1F_25/2021 del 24 agosto 2021</w:t>
      </w:r>
    </w:p>
    <w:p>
      <w:pPr>
        <w:pStyle w:val="Heading2"/>
      </w:pPr>
      <w:r>
        <w:t>Erwägungen</w:t>
      </w:r>
    </w:p>
    <w:p>
      <w:r>
        <w:rPr>
          <w:b/>
        </w:rPr>
        <w:t>E. 1</w:t>
      </w:r>
    </w:p>
    <w:p>
      <w:r>
        <w:t>Par arrêt du 28 juillet 2021 (1C_248/2021), la Ire Cour de droit public du Tribunal fédéral a déclaré irrecevable le recours formé par A.________ contre une décision rendue le 31 mars 2021 par le Juge suppléant en charge des dossiers de police judiciaire du canton de Vaud. Le recours était insuffisamment motivé tant sur le fond (consultation d'un dossier de police judiciaire) que sur la question de la récusation du juge suppléant.</w:t>
      </w:r>
    </w:p>
    <w:p>
      <w:r>
        <w:t>Par acte daté du 10 août 2021, A.________ déclare demander la révision de l'arrêt du Tribunal fédéral. Il relève la nécessitée d'accéder au dossier de police et soutient avoir correctement motivé ses écritures à ce propos. Il invoque l'interdiction de l'arbitraire et demande la récusation du Juge fédéral Chaix.</w:t>
      </w:r>
    </w:p>
    <w:p>
      <w:r>
        <w:rPr>
          <w:b/>
        </w:rPr>
        <w:t>E. 2</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w:t>
      </w:r>
    </w:p>
    <w:p>
      <w:r>
        <w:t>Le requérant ne se réfère à aucun motif de révision. Il soutient que son recours au Tribunal fédéral aurait été suffisamment motivé,le recourant faisant référence à des procédures pendantes et expliquant la nécessité d'un accès intégral au dossier de police. Il reproche au Tribunal fédéral d'avoir omis des faits importants ( art. 121 let . d LTF), mais conteste en réalité l'appréciation de la cour de céans sur la motivation juridique du recours qui lui était soumis. Il s'agit d'une question de droit qu'une demande de révision ne permet pas de remettre en cause (cf. arrêt 1F_20/2021 du 1er juin 2021 consid. 2).</w:t>
      </w:r>
    </w:p>
    <w:p>
      <w:r>
        <w:rPr>
          <w:b/>
        </w:rPr>
        <w:t>E. 3</w:t>
      </w:r>
    </w:p>
    <w:p>
      <w:r>
        <w:t>La demande de révision ne répond dès lors pas aux exigences de motivation de l' art. 42 al. 2 LTF et doit être déclarée irrecevable sans échange d'écritures ( art. 127 LTF ), selon la procédure simplifiée prévue à l' art. 109 al. 1 LTF et sans la participation du Juge fédéral Chaix. La demande de récusation est ainsi sans objet. Succombant, le requérant doit supporter les frais judiciaires en tenant compte de sa situation financière (art. 65 al. 2 et 66 al. 1 LTF). Le requérant est en outre rendu attentif au fait que toute nouvelle écriture ou requête manifestement irrecevable, infondée ou abusive en lien avec la cause ayant donné lieu à l'arrêt 1B_248/2021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