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1F_1/2018 vom 26. Februar 2018</w:t>
      </w:r>
    </w:p>
    <w:p>
      <w:r>
        <w:t>Bundesgericht, 2018-02-26, DE</w:t>
      </w:r>
    </w:p>
    <w:p>
      <w:r>
        <w:rPr>
          <w:b/>
        </w:rPr>
        <w:t xml:space="preserve">Quelle: </w:t>
      </w:r>
      <w:r>
        <w:t>https://mcp.opencaselaw.ch/entscheid/bger_1F_1_2018</w:t>
      </w:r>
    </w:p>
    <w:p>
      <w:r>
        <w:t>FR: TF 1F_1/2018 du 26 février 2018</w:t>
      </w:r>
    </w:p>
    <w:p>
      <w:r>
        <w:t>IT: TF 1F_1/2018 del 26 febbraio 2018</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Wie bereits seine Beschwerde in dieser Angelegenheit geht auch das Revisionsgesuch an der Sache vorbei. Dem Gesuchsteller wurde bereits im Beschwerdeverfahren 1B_462/2017 erläutert, dass und weshalb er das rechtskräftig eingestellte Strafverfahren nicht neu aufrollen kann, und das gilt umso mehr für das vorliegende Verfahren, in dem nur die unter E. 1 erwähnten Revisionsgründe vorgebracht werden können. Die vom Gesuchsteller über viele Seiten erhobenen Vorwürfe an das Bundesgericht, das Urteil 1B_462/2017 beruhe auf Falschbeurkundungen, sei rechtsfehlerhaft, nicht umsetzbar, unverhältnismässig, unzumutbar etc. erschöpfen sich in einer teilweise kaum nachvollziehbaren, vor allem aber unzulässigen Kritik an der rechtlichen Würdigung des Bundesgerichts. Der Gesuchsteller nennt keine zulässigen Revisiongründe, weshalb auf sein Revisionsgesuch nicht eingetreten werden kann. Er wird zudem darauf hingewiesen, dass weitere Eingaben in dieser Sache, die keine Revisionsgründe enthalten, unbeantwortet abgelegt würden.</w:t>
      </w:r>
    </w:p>
    <w:p>
      <w:r>
        <w:rPr>
          <w:b/>
        </w:rPr>
        <w:t>E. 3</w:t>
      </w:r>
    </w:p>
    <w:p>
      <w:r>
        <w:t>Auf eine Kostenauflage an den Gesuchsteller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