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1F_19/2016 vom 12. September 2016</w:t>
      </w:r>
    </w:p>
    <w:p>
      <w:r>
        <w:t>Bundesgericht, 2016-09-12, DE</w:t>
      </w:r>
    </w:p>
    <w:p>
      <w:r>
        <w:rPr>
          <w:b/>
        </w:rPr>
        <w:t xml:space="preserve">Quelle: </w:t>
      </w:r>
      <w:r>
        <w:t>https://mcp.opencaselaw.ch/entscheid/bger_1F_19_2016</w:t>
      </w:r>
    </w:p>
    <w:p>
      <w:r>
        <w:t>FR: TF 1F_19/2016 du 12 septembre 2016</w:t>
      </w:r>
    </w:p>
    <w:p>
      <w:r>
        <w:t>IT: TF 1F_19/2016 del 12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1F_19/2016</w:t>
      </w:r>
    </w:p>
    <w:p>
      <w:r>
        <w:t>Urteil vom 12. September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Eusebio,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Kantonspolizei des Kantons Basel-Stadt,</w:t>
      </w:r>
    </w:p>
    <w:p>
      <w:r>
        <w:t>Ressort Administrativmassnahmen,</w:t>
      </w:r>
    </w:p>
    <w:p>
      <w:r>
        <w:t>Clarastrasse 38, 4005 Basel,</w:t>
      </w:r>
    </w:p>
    <w:p>
      <w:r>
        <w:t>Justiz- und Sicherheitsdepartement des</w:t>
      </w:r>
    </w:p>
    <w:p>
      <w:r>
        <w:t>Kantons Basel-Stadt, Bereich Recht,</w:t>
      </w:r>
    </w:p>
    <w:p>
      <w:r>
        <w:t>Spiegelgasse 6, 4001 Basel,</w:t>
      </w:r>
    </w:p>
    <w:p>
      <w:r>
        <w:t>Appellationsgericht des Kantons Basel-Stadt</w:t>
      </w:r>
    </w:p>
    <w:p>
      <w:r>
        <w:t>als Verwaltungsgericht,</w:t>
      </w:r>
    </w:p>
    <w:p>
      <w:r>
        <w:t>Bäumleingasse 1, 4051 Basel.</w:t>
      </w:r>
    </w:p>
    <w:p>
      <w:r>
        <w:t>Gegenstand</w:t>
      </w:r>
    </w:p>
    <w:p>
      <w:r>
        <w:t>Revisionsgesuch gegen das Urteil des Schweizerischen Bundesgerichts 1C_289/2016 vom 1. Juli 2016.</w:t>
      </w:r>
    </w:p>
    <w:p>
      <w:r>
        <w:t>In Erwägung,</w:t>
      </w:r>
    </w:p>
    <w:p>
      <w:r>
        <w:t>dass das Bundesgericht mit Urteil vom 1. Juli 2016 (1C_289/2016) auf eine von A.________ gegen das Urteil des Appellationsgerichts des Kantons Basel-Stadt erhobene Beschwerde betreffend Annullierung des Führerausweises auf Probe mangels einer hinreichenden Begründung im Sinne von Art. 42 Abs. 2 BGG nicht eintrat;</w:t>
      </w:r>
    </w:p>
    <w:p>
      <w:r>
        <w:t>dass A.________ mit Eingabe vom 5. August 2016 sinngemäss ein Revisionsgesuch gegen das bundesgerichtliche Urteil 1C_289/2016 vom 1. Juli 2016 stellte und dabei um Gewährung der aufschiebenden Wirkung ersuchte;</w:t>
      </w:r>
    </w:p>
    <w:p>
      <w:r>
        <w:t>dass das Bundesgericht mit Verfügung vom 10. August 2016 das Gesuch um aufschiebende Wirkung abwies;</w:t>
      </w:r>
    </w:p>
    <w:p>
      <w:r>
        <w:t>dass der Gesuchsteller sich in seiner Eingabe vom 5. August 2016 auf keinen Revisionsgrund beruft ( Art. 121 ff. BGG ) und nicht ansatzweise aufzeigt, inwiefern ein solcher vorliegen sollte;</w:t>
      </w:r>
    </w:p>
    <w:p>
      <w:r>
        <w:t>dass der Gesuchsteller in der Folge ausser einem Gesuch um unentgeltliche Rechtspflege keine Gesuchsergänzung nachreichte;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angesichts der Aussichtslosigkeit des Verfahrens dem Gesuch um unentgeltliche Rechtspflege nicht zu entsprechen ist ( Art. 64 BGG ), indessen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Gesuchsteller, der Kantonspolizei des Kantons Basel-Stadt, Ressort Administrativmassnahmen, dem Justiz- und Sicherheitsdepartement des Kantons Basel-Stadt und dem Appellationsgericht des Kantons Basel-Stadt als Verwaltungsgericht schriftlich mitgeteilt.</w:t>
      </w:r>
    </w:p>
    <w:p>
      <w:r>
        <w:t>Lausanne, 12. September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