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1F_11/2008 vom 29. April 2008</w:t>
      </w:r>
    </w:p>
    <w:p>
      <w:r>
        <w:t>Bundesgericht, 2008-04-29, IT</w:t>
      </w:r>
    </w:p>
    <w:p>
      <w:r>
        <w:rPr>
          <w:b/>
        </w:rPr>
        <w:t xml:space="preserve">Quelle: </w:t>
      </w:r>
      <w:r>
        <w:t>https://mcp.opencaselaw.ch/entscheid/bger_1F_11_2008</w:t>
      </w:r>
    </w:p>
    <w:p>
      <w:r>
        <w:t>FR: TF 1F_11/2008 du 29 avril 2008</w:t>
      </w:r>
    </w:p>
    <w:p>
      <w:r>
        <w:t>IT: TF 1F_11/2008 del 29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Gran Consiglio del Cantone Ticino.</w:t>
      </w:r>
    </w:p>
    <w:p>
      <w:r>
        <w:t>Losanna, 29 aprile 2008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Il cancelliere:</w:t>
      </w:r>
    </w:p>
    <w:p>
      <w:r>
        <w:t>Féraud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