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1E.6/2006 vom 30. Mai 2006</w:t>
      </w:r>
    </w:p>
    <w:p>
      <w:r>
        <w:t>Bundesgericht, 2006-05-30, IT</w:t>
      </w:r>
    </w:p>
    <w:p>
      <w:r>
        <w:rPr>
          <w:b/>
        </w:rPr>
        <w:t xml:space="preserve">Quelle: </w:t>
      </w:r>
      <w:r>
        <w:t>https://mcp.opencaselaw.ch/entscheid/bger_1E.6_2006</w:t>
      </w:r>
    </w:p>
    <w:p>
      <w:r>
        <w:t>FR: TF 1E.6/2006 du 30 mai 2006</w:t>
      </w:r>
    </w:p>
    <w:p>
      <w:r>
        <w:t>IT: TF 1E.6/2006 del 30 maggio 2006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Ne segue che, in quanto ammissibile, il ricorso deve essere respinto. Vista la natura della presente procedura si rinuncia a prelevare una tassa di giustizia. Al ricorrente, soccombente, non si assegnano ripetibili della sede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