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1C_95/2020 vom 18. Februar 2020</w:t>
      </w:r>
    </w:p>
    <w:p>
      <w:r>
        <w:t>Bundesgericht, 2020-02-18, DE</w:t>
      </w:r>
    </w:p>
    <w:p>
      <w:r>
        <w:rPr>
          <w:b/>
        </w:rPr>
        <w:t xml:space="preserve">Quelle: </w:t>
      </w:r>
      <w:r>
        <w:t>https://mcp.opencaselaw.ch/entscheid/bger_1C_95_2020</w:t>
      </w:r>
    </w:p>
    <w:p>
      <w:r>
        <w:t>FR: TF 1C_95/2020 du 18 février 2020</w:t>
      </w:r>
    </w:p>
    <w:p>
      <w:r>
        <w:t>IT: TF 1C_95/2020 del 18 febbraio 2020</w:t>
      </w:r>
    </w:p>
    <w:p>
      <w:pPr>
        <w:pStyle w:val="Heading2"/>
      </w:pPr>
      <w:r>
        <w:t>Erwägungen</w:t>
      </w:r>
    </w:p>
    <w:p>
      <w:r>
        <w:rPr>
          <w:b/>
        </w:rPr>
        <w:t>E. 1</w:t>
      </w:r>
    </w:p>
    <w:p>
      <w:r>
        <w:t>A.________ erhob mit Schreiben vom 14. und 24. Juli 2019 Strafanzeige gegen zwei Angestellte der Psychiatrischen Universitätsklinik Zürich wegen Körperverletzung, Nötigung, Freiheitsberaubung und Verleumdung. Er warf den Angezeigten vor, ihn und andere Patienten zwangsmediziert und ihn genötigt zu haben, diese Medikamente freiwillig zu nehmen, ansonsten er nicht aus der Massnahme entlassen werde. Ausserdem sei er zweimal unrechtmässig in seiner Zelle von anderen Personen isoliert und zwangsmediziert worden. Eine Angestellte habe zudem wahrheitswidrig behauptet, er hätte ihr gedroht und vor ihrem Gesicht Schlagbewegungen ausgeführt.</w:t>
      </w:r>
    </w:p>
    <w:p>
      <w:r>
        <w:rPr>
          <w:b/>
        </w:rPr>
        <w:t>E. 2</w:t>
      </w:r>
    </w:p>
    <w:p>
      <w:r>
        <w:t>Die Staatsanwaltschaft Winterthur/Unterland überwies die Akten mit Verfügung vom 2. September 2019 an die III. Strafkammer des Obergerichts des Kantons Zürich zum Entscheid über die Ermächtigung zur Durchführung einer Strafuntersuchung. Mit Beschluss vom 6. Februar 2020 erteilte die III. Strafkammer der Staatsanwaltschaft die Ermächtigung zur Strafverfolgung nicht. Zur Begründung führte sie zusammenfassend aus, dass nicht ansatzweise von einem Anfangsverdacht auf ein strafrechtlich relevantes Verhalten ausgegangen werden könne.</w:t>
      </w:r>
    </w:p>
    <w:p>
      <w:r>
        <w:rPr>
          <w:b/>
        </w:rPr>
        <w:t>E. 3</w:t>
      </w:r>
    </w:p>
    <w:p>
      <w:r>
        <w:t>A.________ führt mit Eingabe vom 12. Februar 2020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ausführlich dar, weshalb sie im Verhalten der Angezeigten keine Hinweise auf ein strafbares Verhalten sah. Mit diesen Ausführungen setzt sich der Beschwerdeführer überhaupt nicht auseinander und vermag nicht ansatzweise aufzuzeigen, inwiefern die Begründung der III. Strafkammer, die zur Nichterteilung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