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1C_90/2026 vom 12. Februar 2026</w:t>
      </w:r>
    </w:p>
    <w:p>
      <w:r>
        <w:t>Bundesgericht, 2026-02-12, IT</w:t>
      </w:r>
    </w:p>
    <w:p>
      <w:r>
        <w:rPr>
          <w:b/>
        </w:rPr>
        <w:t xml:space="preserve">Quelle: </w:t>
      </w:r>
      <w:r>
        <w:t>https://mcp.opencaselaw.ch/entscheid/bger_1C_90_2026</w:t>
      </w:r>
    </w:p>
    <w:p>
      <w:r>
        <w:t>FR: TF 1C_90/2026 du 12 février 2026</w:t>
      </w:r>
    </w:p>
    <w:p>
      <w:r>
        <w:t>IT: TF 1C_90/2026 del 12 febbraio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ai rappresentanti delle parti, al Municipio di Gambarogno, al Consiglio di Stato e al Tribunale amministrativo del Cantone Ticino.</w:t>
      </w:r>
    </w:p>
    <w:p>
      <w:r>
        <w:t>Losanna, 12 febbraio 2026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Haag</w:t>
      </w:r>
    </w:p>
    <w:p>
      <w:r>
        <w:t>Il Cancelliere: M.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