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1C_865/2013 vom 5. Dezember 2013</w:t>
      </w:r>
    </w:p>
    <w:p>
      <w:r>
        <w:t>Bundesgericht, 2013-12-05, DE</w:t>
      </w:r>
    </w:p>
    <w:p>
      <w:r>
        <w:rPr>
          <w:b/>
        </w:rPr>
        <w:t xml:space="preserve">Quelle: </w:t>
      </w:r>
      <w:r>
        <w:t>https://mcp.opencaselaw.ch/entscheid/bger_1C_865_2013</w:t>
      </w:r>
    </w:p>
    <w:p>
      <w:r>
        <w:t>FR: TF 1C_865/2013 du 5 décembre 2013</w:t>
      </w:r>
    </w:p>
    <w:p>
      <w:r>
        <w:t>IT: TF 1C_865/2013 del 5 dicembre 2013</w:t>
      </w:r>
    </w:p>
    <w:p>
      <w:pPr>
        <w:pStyle w:val="Heading2"/>
      </w:pPr>
      <w:r>
        <w:t>Erwägungen</w:t>
      </w:r>
    </w:p>
    <w:p>
      <w:r>
        <w:rPr>
          <w:b/>
        </w:rPr>
        <w:t>E. 1</w:t>
      </w:r>
    </w:p>
    <w:p>
      <w:r>
        <w:t>A.________ erstattete am 26. August 2013 Strafanzeige gegen B.________, C.________, D.________, E.________, F.________ und G.________ wegen Amtsmissbrauchs, Verleumdung, Begünstigung usw. Die Staatsanwaltschaft Zürich-Sihl überwies die Akten via Oberstaatsanwaltschaft des Kantons Zürich an das Obergericht des Kantons Zürich, um über die Erteilung bzw. Nichterteilung der Ermächtigung zur Durchführung einer Strafuntersuchung zu entscheiden. Die III. Strafkammer des Obergerichts des Kantons Zürich erteilte mit Beschluss vom 24. Oktober 2013 die Ermächtigung zum Entscheid über die Untersuchungseröffnung bzw. die Nichtanhandnahme der Verfahren nicht. Die Strafkammer führte zusammenfassend aus, dass die Schilderungen der Anzeigerin keinen Tatverdacht zu begründen vermögen.</w:t>
      </w:r>
    </w:p>
    <w:p>
      <w:r>
        <w:rPr>
          <w:b/>
        </w:rPr>
        <w:t>E. 2</w:t>
      </w:r>
    </w:p>
    <w:p>
      <w:r>
        <w:t>A.________ führt mit Eingaben vom 23. November 2013 (Postaufgabe 28. November 2013)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Die III. Strafkammer legte bei jeder beschuldigten Person einzeln dar, weshalb ein genügender Tatverdacht auf eine strafbare Handlung nicht ersichtlich sei. Damit setzt sich die Beschwerdeführerin nicht auseinander und legt nicht dar, inwiefern diese Ausführungen der III. Strafkammer rechts- bzw. verfassungswidrig sein sollten. Aus der Beschwerde ergibt sich somit nicht, inwiefern die Begründung der III. Strafkammer bzw. deren Beschluss selber im Ergebnis rechts- bzw. verfassungswidrig sein soll. Die Beschwerde genügt daher den gesetzlichen Formerfordernissen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