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1C_827/2013 vom 11. Dezember 2013</w:t>
      </w:r>
    </w:p>
    <w:p>
      <w:r>
        <w:t>Bundesgericht, 2013-12-11, IT</w:t>
      </w:r>
    </w:p>
    <w:p>
      <w:r>
        <w:rPr>
          <w:b/>
        </w:rPr>
        <w:t xml:space="preserve">Quelle: </w:t>
      </w:r>
      <w:r>
        <w:t>https://mcp.opencaselaw.ch/entscheid/bger_1C_827_2013</w:t>
      </w:r>
    </w:p>
    <w:p>
      <w:r>
        <w:t>FR: TF 1C_827/2013 du 11 décembre 2013</w:t>
      </w:r>
    </w:p>
    <w:p>
      <w:r>
        <w:t>IT: TF 1C_827/2013 del 11 dicembre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Consiglio di Stato, per sé e in rappresentanza del Gran Consiglio, e al Tribunale amministrativo del Cantone Ticino.</w:t>
      </w:r>
    </w:p>
    <w:p>
      <w:r>
        <w:t>Losanna, 11 dicembre 2013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dell'istruzione:              Il Cancelliere:</w:t>
      </w:r>
    </w:p>
    <w:p>
      <w:r>
        <w:t>Eusebio                     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