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1C_80/2021 vom 6. September 2021</w:t>
      </w:r>
    </w:p>
    <w:p>
      <w:r>
        <w:t>Bundesgericht, 2021-09-06, FR</w:t>
      </w:r>
    </w:p>
    <w:p>
      <w:r>
        <w:rPr>
          <w:b/>
        </w:rPr>
        <w:t xml:space="preserve">Quelle: </w:t>
      </w:r>
      <w:r>
        <w:t>https://mcp.opencaselaw.ch/entscheid/bger_1C_80_2021</w:t>
      </w:r>
    </w:p>
    <w:p>
      <w:r>
        <w:t>FR: TF 1C_80/2021 du 6 septembre 2021</w:t>
      </w:r>
    </w:p>
    <w:p>
      <w:r>
        <w:t>IT: TF 1C_80/2021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recourantes ont pris part à la procédure devant l'autorité précédente; en tant que propriétaire, respectivement acquéreuse du certificat d'action no 31 de SI E.________ SA, elles sont particulièrement touchées par la décision de refus confirmée en instance cantonale. Elles disposent dès lors de la qualité pour recourir devant le Tribunal fédéral au sens de l' art. 89 al. 1 LTF .</w:t>
      </w:r>
    </w:p>
    <w:p>
      <w:r>
        <w:rPr>
          <w:b/>
        </w:rPr>
        <w:t>E. 2</w:t>
      </w:r>
    </w:p>
    <w:p>
      <w:r>
        <w:t>Bien que ces critiques figurent au sein de leur argumentation de fond, on comprend que les recourantes se plaignent d'arbitraire dans l'appréciation et la constatation des faits, spécialement s'agissant de la connaissance par la recourante 1 du système mis en place et du fait d'y avoir sciemment pris part.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Selon les recourantes, la Cour de justice aurait à tort retenu que la recourante 1 avait sciemment pris part à la fraude à la loi confirmée en dernier lieu, le 23 novembre 2017, par le Tribunal fédéral (cause 1C_123/2017). Elles se prévalent à cet égard essentiellement du fait - au demeurant non contesté - que la recourante 1 n'est pas une professionnelle de l'immobilier. Elles en déduisent que la recourante 1 ne pouvait, pour ce motif, percevoir la finesse du montage mis en place.</w:t>
      </w:r>
    </w:p>
    <w:p>
      <w:r>
        <w:t>C'est toutefois perdre de vue que la Cour de justice a fondé son appréciation sur une analyse complète du dossier et de la chronologie des opérations ayant précédé la cession du certificat d'actions ici discutée. La Cour de justice a ainsi souligné que l'acte de cession des actions de SI E.________ SA à la recourante 1 de 2012 mentionnait déjà la future modification des statuts, qui, lorsqu'elle est intervenue, a directement lié le certificat d'action no 31 au lot de PPE no 9.04, alors même que l'immeuble n'était pas encore soumis au régime de la PPE. En outre, l'acte prévoyait que l'échéance du "prêt vendeur" accordé par C.________ était fixée au 31 décembre 2013; cela instaurait dans les faits un paiement en deux temps: le premier lors de la conclusion de l'acte de cession et le second à l'issue d'une période permettant la transformation de la société en SIAL, la constitution d'une PPE, le transferts des parts de PPE aux actionnaires et la liquidation de la SIAL. Cela permettait à C.________ de rester économiquement propriétaire des actions tant que la part de PPE n'était pas transférée et la SIAL liquidée. Dans ces conditions, la Cour de justice pouvait, sans arbitraire, retenir que la recourante 1 n'était pas en marge de ce système et qu'elle y avait sciemment participé dès la conclusion de la première cession. Le fait que la recourante 1 souhaite aujourd'hui vendre ses actions au motif qu'elle ne peut devenir propriétaire (PPE) confirme qu'elle poursuivait dès le début cet objectif, ceci alors même qu'il ne s'agissait alors pas d'acheter une part de PPE ni même des actions dans une SIAL, mais simplement les actions d'une société propriétaire d'un immeuble.</w:t>
      </w:r>
    </w:p>
    <w:p>
      <w:r>
        <w:t>Sur le vu de ce qui précède, le grief est écarté.</w:t>
      </w:r>
    </w:p>
    <w:p>
      <w:r>
        <w:rPr>
          <w:b/>
        </w:rPr>
        <w:t>E. 3</w:t>
      </w:r>
    </w:p>
    <w:p>
      <w:r>
        <w:t>Toujours en lien avec l'établissement des faits, les recourantes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recourantes voient également dans le refus de la Cour de justice d'instruire cet aspect une violation de leur droit d'être entendues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recourantes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recourantes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Elles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Aussi en confirmant ce refus, au motif que l'opération litigieuse parachevait l'individualisation du logement, sans qu'aucun intérêt privé ne le justifie (cf. consid. 4.4.1-4.4.4 ci-dessous), la Cour de justice pouvait-elle, sans arbitraire, refuser de faire droit à la réquisition de preuve des recourantes.</w:t>
      </w:r>
    </w:p>
    <w:p>
      <w:r>
        <w:t>Pour peu qu'il soit suffisamment motivé, le grief apparaît mal fondé et doit être rejeté.</w:t>
      </w:r>
    </w:p>
    <w:p>
      <w:r>
        <w:rPr>
          <w:b/>
        </w:rPr>
        <w:t>E. 4</w:t>
      </w:r>
    </w:p>
    <w:p>
      <w:r>
        <w:t>Devant le Tribunal fédéral, les recourantes ne nient pas que l'appartement en cause entre dans une catégorie où sévit la pénurie. Elles ne soutiennent plus non plus que l'un des motifs imposant la délivrance d'une autorisation prévus par l'art. 39 al. 4 LDTR/GE serait en l'espèce réalisé. Elles font en revanche valoir une application arbitraire de l'art. 39 al. 2 LDTR/GE ainsi qu'une atteinte à la garantie de la propriété ( art. 26 Cst. ), contestant en particulier la pesée des intérêts ayant conduit au refus de l'autorisation requise. Si elles ne discutent pas directement que l'aliénation de l'appartement, respectivement la vente du certificat d'action auquel il est rattaché, est soumise à autorisation au sens de l'art. 39 al. 1 LDTR/GE, elles contestent cependant, dans leur critique de la pesée des intérêts, que cette opération aboutisse à l'individualisation de l'appartement. Dans ce cadre, elles reprochent encore - et notamment - à la Cour de justice d'avoir tenu compte de la fraude à la loi initiale, confirmée en dernier lieu par le Tribunal fédéral dans son arrêt du 23 novembre 2017 (cause 1C_123/2017).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La recourante 1 avait fait valoir sa volonté de ne pas rester dans la SIAL suite à l'arrêt du Tribunal fédéral 1C_123/2017 du 23 novembre 2017. Or, le fait de vouloir sortir de la SIAL car le transfert des lots de PPE n'avait pu aboutir n'était pas un intérêt à prendre en compte, sauf à récompenser la mise en place d'un système frauduleux. La recourante 1 était partie à la procédure ayant donné lieu à l'arrêt 1C_123/2017 précité, de sorte que la fraude à la loi constatée lui était opposable. Elle n'était pas en marge du système ainsi mis en place et y avait participé dès la première cession en 2012. Quant au besoin de liquidités invoqué, celui-ci n'avait pas été démontré. L'aliénation de l'appartement n'était en définitive justifiée que par la seule convenance personnelle de la recourante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recourantes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1C_123/2017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recourantes en conviennent, à tout le moins implicitement, lorsqu'elles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recourantes critiquent encore la Cour de justice pour avoir jugé que la volonté de la cédante (recourante 1) de sortir de la SIAL ne pouvait être considérée, sauf à récompenser la fraude à la loi. Cette méprise serait la conséquence de la constatation inexacte des faits quant à la connaissance de la recourante 1 du système (cf. consid. 2.2). Or, pour les motifs exposés ci-dessus, il n'y a pas lieu de revenir sur le fait que la recourante 1 faisait partie de ce système dès le début, par l'acquisition, en 2012, d'un certificat d'actions de SI E.________ SA, dans le but de devenir propriétaire de l'appartement, sachant alors pourtant qu'elle n'acquérait ni parts de PPE ni actions de la SIAL (cf. consid. 2.2). C'est ainsi sans arbitraire que la Cour de justice a estimé que l'intérêt de la recourante 1 à sortir d'un système dans lequel elle était sciemment entrée, et mis en place afin de contourner la loi, ne pouvait en tant que tel être protégé.</w:t>
      </w:r>
    </w:p>
    <w:p>
      <w:r>
        <w:rPr>
          <w:b/>
        </w:rPr>
        <w:t>E. 4.4.3</w:t>
      </w:r>
    </w:p>
    <w:p>
      <w:r>
        <w:t>Les recourantes reprochent de même à la Cour de justice d'avoir nié que l'aliénation se justifiait par un besoin de liquidités de la recourante 1. Elles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recourantes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A cela s'ajoute encore, ce qui n'est pas contesté, que les intérêts avancés par la recourante 1 dans sa requête d'autorisation d'aliéner sont en réalité des intérêts génériques qui ont également été invoqués par d'autres intéressés dans le cadre d'opérations d'aliénation d'actions de la SIAL SI E.________ SA (ainsi que d'une une autre SIAL, également liée à C.________), dans des causes parallèles. Dans ces conditions, considérer que les intérêts privés invoqués par la recourante 1 relèvent de la pure convenance, ne procède pas d'arbitraire.</w:t>
      </w:r>
    </w:p>
    <w:p>
      <w:r>
        <w:t>Par ailleurs, on ne saurait nier que l'intérêt de la recourante 2 s'avère strictement commercial. Les recourantes ont d'ailleurs précisé, devant l'instance précédente, que l'acquisition du certificat d'actions intervenait à titre d'investissement. On ne comprend du reste pas en quoi le fait que le prix d'achat (123'400 fr.) est identique au prix de vente enlèverait à l'opération et aux objectifs d'investissement poursuivis par la recourante 2 leur caractère commercial.</w:t>
      </w:r>
    </w:p>
    <w:p>
      <w:r>
        <w:rPr>
          <w:b/>
        </w:rPr>
        <w:t>E. 4.4.4</w:t>
      </w:r>
    </w:p>
    <w:p>
      <w:r>
        <w:t>Les recourantes soutiennent enfin que le raisonnement de la Cour de justice, retenant l'existence d'une individualisation, contraindrait la recourante 1 à rester propriétaire à vie de l'appartement, respectivement du certificat d'actions auquel celui-ci est rattaché. A cet égard, il faut certes concéder aux recourantes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2012, cédé des actions encore non rattachées à un logement particulier, la SIAL n'ayant été constituée que postérieurement. Cela ne signifie toutefois pas encore, contrairement à ce que soutiennent les recourantes que la cédante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de la recourante 1 d'un système dans lequel celle-ci est sciemment entrée.</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recourantes,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