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1C_72/2013 vom 14. November 2013</w:t>
      </w:r>
    </w:p>
    <w:p>
      <w:r>
        <w:t>Bundesgericht, 2013-11-14, DE</w:t>
      </w:r>
    </w:p>
    <w:p>
      <w:r>
        <w:rPr>
          <w:b/>
        </w:rPr>
        <w:t xml:space="preserve">Quelle: </w:t>
      </w:r>
      <w:r>
        <w:t>https://mcp.opencaselaw.ch/entscheid/bger_1C_72_2013</w:t>
      </w:r>
    </w:p>
    <w:p>
      <w:r>
        <w:t>FR: TF 1C_72/2013 du 14 novembre 2013</w:t>
      </w:r>
    </w:p>
    <w:p>
      <w:r>
        <w:t>IT: TF 1C_72/2013 del 14 novembre 2013</w:t>
      </w:r>
    </w:p>
    <w:p>
      <w:pPr>
        <w:pStyle w:val="Heading2"/>
      </w:pPr>
      <w:r>
        <w:t>Erwägungen</w:t>
      </w:r>
    </w:p>
    <w:p>
      <w:r>
        <w:rPr>
          <w:b/>
        </w:rPr>
        <w:t>E. 1</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Graubünden hat somit die Einsprache- und Beschwerdebefugnis der Beschwerdeführerin zu Unrecht verneint.</w:t>
      </w:r>
    </w:p>
    <w:p>
      <w:r>
        <w:rPr>
          <w:b/>
        </w:rPr>
        <w:t>E. 2</w:t>
      </w:r>
    </w:p>
    <w:p>
      <w:r>
        <w:t>Das Verwaltungsgericht ging überdies davon aus, dass die neuen Verfassungsbestimmungen nicht anwendbar seien auf Baubewilligungen, die zwischen dem 11. März 2012 und dem 31. Dezember 2012 erstinstanzlich erteilt wurden ( Art. 197 Ziff. 9 Abs. 2 BV e contrario).</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 hat zur Folge, dass Baubewilligungen für Zweitwohnungen, die zwischen dem 11. März und dem 31. Dezember 2012 in den betroffenen Gemeinden erteilt wurden, auf Beschwerde hin aufzuheben sind.</w:t>
      </w:r>
    </w:p>
    <w:p>
      <w:r>
        <w:rPr>
          <w:b/>
        </w:rPr>
        <w:t>E. 3</w:t>
      </w:r>
    </w:p>
    <w:p>
      <w:r>
        <w:t>Wird ein Nichteintretensentscheid eines kantonalen Gerichts angefochten, kann das Bundesgericht in der Regel nicht selbst in der Sache entscheiden, sondern muss diese zu materieller Beurteilung an die Vorinstanz zurückweisen. Auf eine Rückweisung kann jedoch ausnahmsweise verzichtet werden, wenn das Durchlaufen der kantonalen Instanz eine leere zwecklose Formalität wäre (vgl. BGE 121 I 1 E. 5a/bb S. 11 mit Hinweisen).</w:t>
      </w:r>
    </w:p>
    <w:p>
      <w:r>
        <w:t>Vorliegend ist unstreitig, dass es sich um eine Baubewilligung für Zweitwohnungsbauten handelt, und dass der 20%-Anteil in der Gemeinde überschritten ist.</w:t>
      </w:r>
    </w:p>
    <w:p>
      <w:r>
        <w:t>Damit steht bereits fest, dass die angefochtenen Baubewilligungen gegen Art. 75b BV verstossen. Die Beschwerdeführerin hat (wenn auch im Eventualantrag) die Aufhebung der Baubewilligungen und damit (sinngemäss) die Abweisung der Baugesuche beantragt. Die Beschwerdegegnerin und die Gemeinde haben sich diesem Antrag nicht widersetzt.</w:t>
      </w:r>
    </w:p>
    <w:p>
      <w:r>
        <w:t>Unter diesen Umständen erscheint es sinnvoll, in Gutheissung des Eventualantrags der Beschwerdeführerin in der Sache zu entscheiden, d.h. die Baubewilligung und den Einspracheentscheid aufzuheben und das Baugesuch abzuweisen.</w:t>
      </w:r>
    </w:p>
    <w:p>
      <w:r>
        <w:rPr>
          <w:b/>
        </w:rPr>
        <w:t>E. 4</w:t>
      </w:r>
    </w:p>
    <w:p>
      <w:r>
        <w:t>Bei diesem Ausgang des Verfahrens obsiegt die Beschwerdeführerin; die private Beschwerdegegnerin trägt daher die Kosten des bundes- gerichtlichen Verfahrens ( Art. 66 BGG ). Zwar hat sie weder vor Verwaltungsgericht noch vor Bundesgericht die Abweisung der Beschwerde beantragt. Sie hat jedoch durch die Einreichung des Baugesuchs das Verfahren veranlasst und ist deshalb im vorliegenden Verfahren notwendigerweise Gegenpartei bzw. Beschwerdegegnerin; als solche trägt sie grundsätzlich das Prozess- und Kostenrisiko ( BGE 123 V 156 E. 3c S. 158). Im Übrigen trifft es nicht zu, dass im verwaltungsgerichtlichen Verfahren keine Vernehmlassungen eingeholt wurden; vielmehr hat die Beschwerdegegnerin am 14. November 2012 auf die Einreichung einer Stellungnahme verzichtet.</w:t>
      </w:r>
    </w:p>
    <w:p>
      <w:r>
        <w:t>Da die Beschwerdeführerin nur vor Verwaltungsgericht, nicht aber vor Bundesgericht anwaltlich vertreten war, ist ihr nur für das verwaltungsgerichtliche Verfahren eine Parteientschädigung zuzusprechen ( Art. 68 Abs. 5 BGG ).</w:t>
      </w:r>
    </w:p>
    <w:p>
      <w:r>
        <w:t>Die Sache ist zur Neuverlegung der Kosten des Baubewilligungs- und Einspracheverfahrens an die Gemeinde Lumnezia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