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1C_716/2020 vom 4. Februar 2021</w:t>
      </w:r>
    </w:p>
    <w:p>
      <w:r>
        <w:t>Bundesgericht, 2021-02-04, IT</w:t>
      </w:r>
    </w:p>
    <w:p>
      <w:r>
        <w:rPr>
          <w:b/>
        </w:rPr>
        <w:t xml:space="preserve">Quelle: </w:t>
      </w:r>
      <w:r>
        <w:t>https://mcp.opencaselaw.ch/entscheid/bger_1C_716_2020</w:t>
      </w:r>
    </w:p>
    <w:p>
      <w:r>
        <w:t>FR: TF 1C_716/2020 du 4 février 2021</w:t>
      </w:r>
    </w:p>
    <w:p>
      <w:r>
        <w:t>IT: TF 1C_716/2020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su questa questione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Inoltre, come persona giuridica non inquisita nel procedimento estero, essa non è di massima legittimata a sollevare una lesione dell' art. 2 AIMP (RS 351.1; DTF 130 II 217 consid. 8.1 pag. 227; sentenza 1C_376/2016 del 5 ottobre 2016 consid. 2.2 e rinvii;  MARC    FORSTER, in: Basler Kommentar,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