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1C_705/2017 vom 26. November 2018</w:t>
      </w:r>
    </w:p>
    <w:p>
      <w:r>
        <w:t>Bundesgericht, 2018-11-26, FR</w:t>
      </w:r>
    </w:p>
    <w:p>
      <w:r>
        <w:rPr>
          <w:b/>
        </w:rPr>
        <w:t xml:space="preserve">Quelle: </w:t>
      </w:r>
      <w:r>
        <w:t>https://mcp.opencaselaw.ch/entscheid/bger_1C_705_2017</w:t>
      </w:r>
    </w:p>
    <w:p>
      <w:r>
        <w:t>FR: TF 1C_705/2017 du 26 novembre 2018</w:t>
      </w:r>
    </w:p>
    <w:p>
      <w:r>
        <w:t>IT: TF 1C_705/2017 del 26 novembre 2018</w:t>
      </w:r>
    </w:p>
    <w:p>
      <w:pPr>
        <w:pStyle w:val="Heading2"/>
      </w:pPr>
      <w:r>
        <w:t>Erwägungen</w:t>
      </w:r>
    </w:p>
    <w:p>
      <w:r>
        <w:rPr>
          <w:b/>
        </w:rPr>
        <w:t>E. 1</w:t>
      </w:r>
    </w:p>
    <w:p>
      <w:r>
        <w:t>Dirigé contre une décision finale ( art. 90 LTF ) rendue en dernière instance cantonale ( art. 86 al. 1 let . d et al. 2 LTF) dans une cause de droit public ( art. 82 let. a LTF ), le recours est en principe recevable comme recours en matière de droit public selon les art. 82 ss LTF , aucune des exceptions mentionnées à l' art. 83 LTF n'étant réalisée. La recourante a un intérêt à obtenir l'annulation ou la modification de l'arrêt attaqué qui confirme le rejet de sa demande d'indemnité LAVI ( art. 89 al. 1 LTF ).</w:t>
      </w:r>
    </w:p>
    <w:p>
      <w:r>
        <w:t>Les autres conditions formelles de recevabilité énoncées aux art. 82 ss LTF étant au surplus réunies, il y a lieu d'entrer en matière.</w:t>
      </w:r>
    </w:p>
    <w:p>
      <w:r>
        <w:rPr>
          <w:b/>
        </w:rPr>
        <w:t>E. 2</w:t>
      </w:r>
    </w:p>
    <w:p>
      <w:r>
        <w:t>A titre préliminaire, il convient, à l'instar du Tribunal cantonal, de préciser que la loi fédérale du 23 mars 2007 sur l'aide aux victimes d'infractions (LAVI; RS 312.5), entrée en vigueur le 1</w:t>
      </w:r>
    </w:p>
    <w:p>
      <w:r>
        <w:t>er janvier 2009, a abrogé et remplacé l'ancienne loi fédérale du 4 octobre 1991 sur l'aide aux victimes d'infractions (aLAVI; RO 1992 2465). Selon l' art. 48 LAVI , l'ancien droit demeure applicable aux faits qui se sont déroulés avant l'entrée en vigueur de la nouvelle loi. En l'espèce, les infractions dont la recourante allègue avoir été victime auraient été commises essentiellement avant le 1</w:t>
      </w:r>
    </w:p>
    <w:p>
      <w:r>
        <w:t>er janvier 2009, mais aussi partiellement après cette date. C'est dès lors à juste titre que l'instance précédente a appliqué tantôt l'ancien droit, tantôt le droit positif, selon les faits considérés.</w:t>
      </w:r>
    </w:p>
    <w:p>
      <w:r>
        <w:rPr>
          <w:b/>
        </w:rPr>
        <w:t>E. 3</w:t>
      </w:r>
    </w:p>
    <w:p>
      <w:r>
        <w:t>Il est constant que les infractions alléguées par la recourante n'ont fait l'objet d'aucune procédure pénale. La cour cantonale a considéré que cela n'excluait pas en soi l'octroi d'une indemnisation au sens de la LAVI. Elle a précisé que, dans un tel cas de figure, la preuve de la qualité de victime devait atteindre le degré de la vraisemblance prépondérante au sens de la jurisprudence en matière d'assurances sociales. Dans le cas particulier, le Tribunal cantonal a toutefois jugé que ce degré de preuve n'était pas atteint; les seules déclarations de la recourante, même jugées crédibles et vraisemblables par des thérapeutes, étaient à cet égard insuffisantes.</w:t>
      </w:r>
    </w:p>
    <w:p>
      <w:r>
        <w:t>La recourante conteste cette appréciation. Elle se plaint à cet égard d'un établissement inexact des faits et d'arbitraire ainsi que d'une violation de différentes dispositions de la LAVI. Cela étant, avant de passer à l'analyse de ces griefs, il convient d'examiner si c'est à bon droit que le Tribunal cantonal a considéré que la réalisation d'une ou plusieurs infractions - et le statut de victime qui en découle - pouvait être établie au degré de la vraisemblance prépondérante, en l'absence de procédure pénale.</w:t>
      </w:r>
    </w:p>
    <w:p>
      <w:r>
        <w:rPr>
          <w:b/>
        </w:rPr>
        <w:t>E. 3.1</w:t>
      </w:r>
    </w:p>
    <w:p>
      <w:r>
        <w:t>Selon la jurisprudence, l'échec de la procédure pénale n'exclut pas nécessairement le droit à l'aide aux victimes telle que la définit l' art. 2 LAVI (cf. arrêt 1A.170/2001 du 18 février 2002 consid. 3.1; Conférence suisse des offices de liaison de la LAVI [CSOL-LAVI], Recommandations du 21 janvier 2010, ch. 2.8.1 p. 15; STÉPHANIE CONVERSET, Aide aux victimes d'infractions et réparation du dommage, thèse 2009, p. 326</w:t>
      </w:r>
    </w:p>
    <w:p>
      <w:r>
        <w:t>in fine ); l' art. 1 al. 3 LAVI précise du reste que ce droit existe, que l'auteur de l'infraction ait ou non été découvert (let. a), qu'il ait eu un comportement fautif ou non (let. b) ou qu'il ait agi intentionnellement ou par négligence (let. c). Le Tribunal fédéral a pour l'heure cependant laissé indécise la question de savoir si, dans un tel cas de figure, dans le cadre de l'examen de la demande d'indemnisation LAVI, la preuve de l'infraction, respectivement du statut de victime au sens de l' art. 1 al. 1 LAVI , était soumise à des exigences moins strictes qu'en procédure civile ou pénale (cf. ATF 122 II 211 consid. 3d</w:t>
      </w:r>
    </w:p>
    <w:p>
      <w:r>
        <w:t>in fine , p. 216; 125 II 265 consid. 2c/aa, p. 270; arrêt 1B_278/2007 du 29 janvier 2008 consid. 3.1).</w:t>
      </w:r>
    </w:p>
    <w:p>
      <w:r>
        <w:t>D'un point de vue général, en matière civile et dans le domaine des assurances sociales notamment, lorsque par la nature même de l'affaire, une preuve stricte n'est pas possible ou ne peut être raisonnablement exigée (</w:t>
      </w:r>
    </w:p>
    <w:p>
      <w:r>
        <w:t>Beweisnot ), le degré de preuve requis se limite à la vraisemblance prépondérante (cf. ATF 140 III 610 consid. 4.1 p. 612; arrêt 5A_113/2018 du 12 septembre 2018, destiné à publication, consid. 6.2.2.1 et les arrêts cités, en particulier ATF 133 III 81 consid. 4.2.2-4.2.3 p. 88 s.; FABIENNE HOHL, Procédure civile, Tome I: introduction et théorie générale, 2016, n. 1884 ss, PRIBNOW/GUYAZ, La pratique de l'avocat, 1</w:t>
      </w:r>
    </w:p>
    <w:p>
      <w:r>
        <w:t>ère partie, Responsabilité civile: dommages corporels, 2007, p. 374 s.; NGUYEN/DE QUATTRO PFEIFFER/PFEIFFER, La procédure administrative par la jurisprudence, 2015, n. 195 et les références, p. 128 s.; JELENA RINIKER, Opferrechte des Tatzeugen, 2011, p. 86).</w:t>
      </w:r>
    </w:p>
    <w:p>
      <w:r>
        <w:t>Dans le domaine de l'aide aux victimes, au regard de la nature juridique des prestations prévues par la LAVI - lesquelles englobent des éléments propres à la sécurité sociale (cf. PETER GOMM, Opferhilfegesetz, 3</w:t>
      </w:r>
    </w:p>
    <w:p>
      <w:r>
        <w:t>e éd. 2009, n. 16 ad art. 29 LAVI ) -, la doctrine se prononce également en faveur de la vraisemblance prépondérante, telle que développée par la jurisprudence en matière d'assurances sociales, non seulement lorsqu'il s'agit d'établir le lien entre l'infraction et l'atteinte à la santé, mais également pour arrêter le statut de victime, en cas d'absence ou d'échec de la procédure pénale (cf. GOMM, op. cit., n. 16 s. ad art. 29 LAVI ; CONVERSET, op. cit., p. 326 s.; JELENA RINIKER, op. cit., p. 88). Cette opinion est également partagée par la CSOL-LAVI (cf. Recommandations précitées, ch. 2.8.1 p. 14), de même que, plus récemment, par le Conseil fédéral (cf. Message du 4 décembre 2015 concernant l'initiative sur la réparation et son contre-projet indirect [loi fédérale sur les mesures de coercition à des fins d'assistance et les placements extrafamiliaux antérieurs à 1981], FF 2016 ch. 3.3 p. 112). Cette règle sur le degré de preuve exigé dans le cadre de la procédure LAVI doit ainsi être confirmée, quand bien même elle pourrait avoir pour conséquence de soumettre la victime, dont les prétentions sont en premier lieu examinées dans le cadre de la procédure pénale, à des exigences plus strictes en matière de preuve, que celles auxquelles est soumis le demandeur renonçant à la participation ou à l'ouverture d'une procédure pénale (cf. GOMM, op. cit., n. 17 ad art. 29 LAVI ).</w:t>
      </w:r>
    </w:p>
    <w:p>
      <w:r>
        <w:rPr>
          <w:b/>
        </w:rPr>
        <w:t>E. 3.2</w:t>
      </w:r>
    </w:p>
    <w:p>
      <w:r>
        <w:t>Il s'ensuit que c'est à bon droit que le Tribunal cantonal a retenu que le statut de victime LAVI devait en l'occurrence être établi au degré de la vraisemblance prépondérante (pour la définition jurisprudentielle de cette notion, cf. ATF 140 III 610 consid. 4.1 p. 612 s.).</w:t>
      </w:r>
    </w:p>
    <w:p>
      <w:r>
        <w:rPr>
          <w:b/>
        </w:rPr>
        <w:t>E. 4</w:t>
      </w:r>
    </w:p>
    <w:p>
      <w:r>
        <w:t>Comme cela a été évoqué précédemment, la recourante se plaint d'un établissement inexact des faits. Selon elle, la cour cantonale aurait fautivement ignoré certains moyens de preuve versés au dossier en jugeant que ses déclarations, confirmées par des certificats médicaux, étaient insuffisantes, "en l'absence de tout autre élément", à établir les infractions alléguées; l'instance précédente aurait en particulier fait abstraction des témoignages écrits de ses père et mère et de son époux. La recourante soutient par ailleurs que, si les autorités précédentes estimaient ces éléments insuffisants à établir son statut de victime, il leur appartenait, en vertu de la maxime inquisitoire ( art. 29 al. 2 LAVI ), d'ordonner de plus amples mesures d'instruction.</w:t>
      </w:r>
    </w:p>
    <w:p>
      <w:r>
        <w:rPr>
          <w:b/>
        </w:rPr>
        <w:t>E. 4.1</w:t>
      </w:r>
    </w:p>
    <w:p>
      <w:r>
        <w:t>Le Tribunal fédéral statue en principe sur la base des faits établis par l'autorité précédente ( art. 105 al. 1 LTF ), sous réserve des cas prévus à l' art. 105 al. 2 LTF ( ATF 142 I 155 consid. 4.4.3 p. 156). La partie recourante ne peut critiquer les constatations de fait ressortant de la décision attaquée que si celles-ci ont été effectuées en violation du droit au sens de l' art. 95 LTF ou de manière manifestement inexacte, c'est-à-dire arbitraire, et si la correction du vice est susceptible d'influer sur le sort de la cause ( art. 97 al. 1 LTF ; ATF 142 II 355 consid. 6 p. 358).</w:t>
      </w:r>
    </w:p>
    <w:p>
      <w:r>
        <w:t>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(cf. ATF 141 IV 369 consid. 6.3 p. 375; 140 III 264 consid. 2.3 p. 266).</w:t>
      </w:r>
    </w:p>
    <w:p>
      <w:r>
        <w:rPr>
          <w:b/>
        </w:rPr>
        <w:t>E. 4.2</w:t>
      </w:r>
    </w:p>
    <w:p>
      <w:r>
        <w:t>La cour cantonale a en l'espèce estimé que les déclarations de la recourante, qualifiées de crédibles et vraisemblables par les différents certificats médicaux versés en cause, ne permettaient pas, "en l'absence de tout autre élément", de considérer les faits comme prouvés, à tout le moins au degré de la vraisemblance prépondérante. Il faut concéder à la recourante que l'instance précédente a, ce faisant, ignoré, sans aucune forme de motivation, les autres moyens de preuve figurant au dossier. L'arrêt attaqué ne renferme en effet aucune considération quant aux différents témoignages écrits de l'entourage familial de la recourante. C'est ainsi, en particulier, sans tenir compte de ces déclarations que le Tribunal cantonal a considéré que les problèmes de santé de la recourante pourraient avoir été provoqués par d'autres événements que ceux allégués. Pourtant, ces différents témoignages, en particulier celui de la mère de la recourante, qui livre une chronologie des troubles rencontrés par sa fille, n'apparaissent de prime abord pas incompatibles avec l'historique des abus allégués.</w:t>
      </w:r>
    </w:p>
    <w:p>
      <w:r>
        <w:t>Il est vrai par ailleurs que, dans le domaine de la LAVI, l'autorité établit les faits d'office (art. 16 al. 2 aLAVI et art. 29 al. 2 LAVI ); cela n'exclut cependant pas un devoir de collaboration (</w:t>
      </w:r>
    </w:p>
    <w:p>
      <w:r>
        <w:t>Mitwirkungspflicht ) de la partie requérante. Or, en l'occurrence, l'arrêt attaqué ne retient pas une violation de ce devoir ni n'indique, au demeurant, quelles autres démarches supplémentaires on eût été en droit d'attendre de l'intéressée. Dans ces circonstances, il incombait à la cour cantonale, en conformité avec la maxime inquisitoire, d'obtenir de plus amples informations (cf. arrêt 1A.170/2001 du 18 février 2002 consid. 3.4 - 3.5; CONVERSET, op. cit., p. 322 s.; GOMM, op. cit., n. 8 ss ad art. 29 LAVI ), par exemple en mettant en oeuvre une expertise de crédibilité - à laquelle la recourante s'est déclarée prête à se soumettre -, ou à tout le moins de motiver son refus de procéder à une telle instruction complémentaire, sous peine, à défaut, de violer l' art. 29 al. 2 LAVI . De telles démarches n'apparaissent en l'occurrence pas incompatibles avec l'exigence d'une procédure simple et rapide prévue à l' art. 29 al. 1 LAVI (cf. CONVERSET, op. cit., p. 315 ss).</w:t>
      </w:r>
    </w:p>
    <w:p>
      <w:r>
        <w:rPr>
          <w:b/>
        </w:rPr>
        <w:t>E. 4.3</w:t>
      </w:r>
    </w:p>
    <w:p>
      <w:r>
        <w:t>Les critiques liées à l'établissement des faits et à la violation de la maxime inquisitoire apparaissent ainsi en définitive fondées et conduisent à l'admission du recours. La cause doit par conséquent être renvoyée au Tribunal cantonal pour qu'il procède à un examen circonstancié de l'ensemble des moyens de preuve versés au dossier et procède, le cas échéant, à un complément d'instruction. Il appartiendra préalablement à la cour cantonale de statuer sur la question de la tardiveté éventuelle de la demande d'indemnisation, ce point n'ayant pas formellement été jugé dans le cadre du recours cantonal; le Tribunal fédéral ne saurait, à ce stade, examiner cette question, faute de disposer d'un état de fait propre à déterminer si les conditions d'une restitution du délai définies par la jurisprudence (cf. ATF 129 II 409 consid. 2 p. 411; 123 II 241 consid. 3f p. 244 s.; arrêts 1A.217/1997 du 8 décembre 1997 publié</w:t>
      </w:r>
    </w:p>
    <w:p>
      <w:r>
        <w:t>in Plädoyer 1998 n</w:t>
      </w:r>
    </w:p>
    <w:p>
      <w:r>
        <w:t>o 1 p. 64 consid. 5; 1C_99/2015 du 18 novembre 2015 consid. 3.1) sont en l'espèce réunies.</w:t>
      </w:r>
    </w:p>
    <w:p>
      <w:r>
        <w:rPr>
          <w:b/>
        </w:rPr>
        <w:t>E. 5</w:t>
      </w:r>
    </w:p>
    <w:p>
      <w:r>
        <w:t>Sur le vu de ce qui précède, le recours est admis. L'arrêt attaqué est annulé et la cause renvoyée au Tribunal cantonal pour nouvelle instruction et décision dans le sens des considérants. Le canton de Vaud est dispensé des frais judiciaires ( art. 66 al. 4 LTF ; cf. également ATF 131 II 131 consid. 3 p. 132). Il versera en revanche une indemnité de dépens à la recourante qui obtient gain de cause avec l'assistance d'une avocate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