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69/2020 vom 10. Februar 2020</w:t>
      </w:r>
    </w:p>
    <w:p>
      <w:r>
        <w:t>Bundesgericht, 2020-02-10, IT</w:t>
      </w:r>
    </w:p>
    <w:p>
      <w:r>
        <w:rPr>
          <w:b/>
        </w:rPr>
        <w:t xml:space="preserve">Quelle: </w:t>
      </w:r>
      <w:r>
        <w:t>https://mcp.opencaselaw.ch/entscheid/bger_1C_69_2020</w:t>
      </w:r>
    </w:p>
    <w:p>
      <w:r>
        <w:t>FR: TF 1C 69/2020 du 10 février 2020</w:t>
      </w:r>
    </w:p>
    <w:p>
      <w:r>
        <w:t>IT: TF 1C 69/2020 del 10 febbraio 2020</w:t>
      </w:r>
    </w:p>
    <w:p>
      <w:pPr>
        <w:pStyle w:val="Heading2"/>
      </w:pPr>
      <w:r>
        <w:t>Regeste</w:t>
      </w:r>
    </w:p>
    <w:p>
      <w:r>
        <w:t>istanza di riammissione alla guida | Costruzioni stradali e circolazione stradale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e di gratuito patrocinio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 patrocinatore del ricorrente, alla Sezione della circolazione, al Consiglio di Stato, al Tribunale amministrativo del Cantone Ticino e all'Ufficio federale delle strade. Losanna, 10 febbraio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