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1C_694/2021 vom 3. Mai 2023</w:t>
      </w:r>
    </w:p>
    <w:p>
      <w:r>
        <w:t>Bundesgericht, 2023-05-03, FR</w:t>
      </w:r>
    </w:p>
    <w:p>
      <w:r>
        <w:rPr>
          <w:b/>
        </w:rPr>
        <w:t xml:space="preserve">Quelle: </w:t>
      </w:r>
      <w:r>
        <w:t>https://mcp.opencaselaw.ch/entscheid/bger_1C_694_2021</w:t>
      </w:r>
    </w:p>
    <w:p>
      <w:r>
        <w:t>FR: TF 1C_694/2021 du 3 mai 2023</w:t>
      </w:r>
    </w:p>
    <w:p>
      <w:r>
        <w:t>IT: TF 1C_694/2021 del 3 maggio 2023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Il n'est pas contesté que les recourants, pour leur très grande majorité, résident à l'intérieur du périmètre de protection défini par la jurisprudence ( ATF 133 I 409 consid. 1.3; 128 II 168 consid. 2.3) et sont donc particulièrement touchés par l'arrêt attaqué qui autorise l'installation litigieuse; ils peuvent ainsi se prévaloir d'un intérêt personnel et digne de protection à son annulation ou à sa modification et ont dès lors qualité pour agir au sens de l' art. 89 al. 1 LTF , sans qu'il n'y ait lieu d'examiner la question pour chaque recourant individuellement.</w:t>
      </w:r>
    </w:p>
    <w:p>
      <w:r>
        <w:t>Les autres conditions de recevabilité sont remplies si bien qu'il convient d'entrer en matière sur le recours en matière de droit public.</w:t>
      </w:r>
    </w:p>
    <w:p>
      <w:r>
        <w:rPr>
          <w:b/>
        </w:rPr>
        <w:t>E. 2</w:t>
      </w:r>
    </w:p>
    <w:p>
      <w:r>
        <w:t>Invoquant les art. 99 et 105 al. 2 LTF , les recourants entendent compléter l'état de fait retenu par la cour cantonale et faire valoir des moyens de preuve nouveaux. Ils produisent diverses pièces récentes concernant d'une part la méthode transitoire dite du "worst case scenario" pour les antennes adaptatives (la cour cantonale ayant considéré sans autre justification que cette méthode était conforme au droit fédéral), et d'autre part l'effet des rayonnements non ionisants sur la santé, afin de réfuter l'affirmation de la cour cantonale selon laquelle il n'y aurait pas d'indices en faveur d'une modification des valeurs limites.</w:t>
      </w:r>
    </w:p>
    <w:p>
      <w:r>
        <w:rPr>
          <w:b/>
        </w:rPr>
        <w:t>E. 2.1</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w:t>
      </w:r>
    </w:p>
    <w:p>
      <w:r>
        <w:rPr>
          <w:b/>
        </w:rPr>
        <w:t>E. 2.2</w:t>
      </w:r>
    </w:p>
    <w:p>
      <w:r>
        <w:t>En revanche, la partie recourante ne saurait introduire des faits ou moyens de preuve qu'elle a négligé de soumettre aux autorités cantonales ( ATF 136 III 123 consid. 4.4.3), ou des preuves nouvelles concernant des arguments qui ont été régulièrement débattus devant l'instance précédente. Tel est le cas notamment de l'article paru dans le magazine K-Tipp le 19 octobre 2021 ("Handy-Antennen: Jede fünfte strahlt zu stark"), ou des pièces produites en annexe aux observations du 4 juillet 2022; ces moyens de preuve sont par conséquent irrecevables.</w:t>
      </w:r>
    </w:p>
    <w:p>
      <w:r>
        <w:rPr>
          <w:b/>
        </w:rPr>
        <w:t>E. 3</w:t>
      </w:r>
    </w:p>
    <w:p>
      <w:r>
        <w:t>Les recourants se plaignent en premier lieu d'une violation du principe de la légalité ( art. 5 Cst. ) en relation avec les principes de séparation des pouvoirs, de durabilité, de précaution et de prévention ( art. 73 et 74 Cst. ) ainsi que le droit à un environnement sain ( art. 2 et 8 CEDH ). Ils estiment qu'il appartenait au législateur fédéral de poser lui-même le cadre légal minimal concernant le déploiement de la 5G, avec possibilité de référendum. Cette technologie se serait développée sans participation démocratique ni consultation: la Commission fédérale de la communication (Comcom) a attribué en 2019 les nouvelles fréquences (700, 1400 et 3500 MHz), impliquant l'installation de 26'000 nouvelles antennes sur le territoire suisse, sans tenir compte des nombreuses oppositions de scientifiques et d'autorités, notamment certains cantons qui ont tenté d'instituer des moratoires. Compte tenu des questions qui restent indécises (méthodologie de mesures du rayonnement, développement des infrastructures, consommation d'électricité) et de l'opposition de la population, l'adoption préalable d'une base légale formelle serait nécessaire.</w:t>
      </w:r>
    </w:p>
    <w:p>
      <w:r>
        <w:rPr>
          <w:b/>
        </w:rPr>
        <w:t>E. 3.1</w:t>
      </w:r>
    </w:p>
    <w:p>
      <w:r>
        <w:t>Selon l' art. 73 Cst. , la Confédération et les cantons oeuvrent à l'établissement d'un équilibre durable entre la nature, en particulier sa capacité de renouvellement, et son utilisation par l'être humain. Selon l' art. 74 Cst. , La Confédération légifère sur la protection de l'être humain et de son environnement contre les atteintes nuisibles ou incommodantes (al. 1). Elle veille à prévenir les atteintes nuisibles ou incommodantes pour l'être humain et son environnement naturel (al. 2).</w:t>
      </w:r>
    </w:p>
    <w:p>
      <w:r>
        <w:t>La protection contre les immissions est régie par la loi fédérale sur la protection de l'environnement (LPE; RS 814.01) et ses ordonnances d'application. Selon l' art. 1 al. 1 LPE , la loi sur la protection de l'environnement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 art. 1 al. 2 LPE ). Les émissions de rayonnement font partie de ces atteintes ( art. 7 al. 1 LPE ); elles sont limitées par des mesures prises à la source (limitation des émissions; art. 11 al. 1 LPE ), notamment par l'application de valeurs limites d'émissions ( art. 12 al. 1 let. a LPE ) figurant dans des ordonnances ou, pour les cas que celles-ci n'ont pas visé, dans des décisions directement fondées sur la loi ( art. 12 al. 2 LPE ). A titre préventif, les émissions doivent être limitées indépendamment de la pollution existante, dans la mesure où l'état de la technique et les conditions d'exploitation le permettent, et pour autant que cela soit économiquement supportable ( art. 11 al. 2 LPE ). S'il est établi ou s'il y a lieu de présumer que les atteintes, eu égard à la charge actuelle de l'environnement, deviendront nuisibles ou incommodantes, les émissions seront limitées plus sévèrement ( art. 11 al. 3 LPE ). Pour l'évaluation des atteintes nuisibles ou incommodantes, le Conseil fédéral fixe par ordonnance des valeurs limites d'immissions en tenant compte également des effets des immissions sur des groupes de personnes plus sensibles, tels que les enfants, les malades, les personnes âgées et les femmes enceintes ( art. 13 LPE ). Selon l' art. 14 let. a LPE , les valeurs limites d'immissions doivent être fixées de manière que les immissions inférieures à ces valeurs ne mettent pas en danger, selon l'état de la science et l'expérience, l'homme, les animaux et les plantes, leurs biocénoses et leurs biotopes (cf. ATF 146 II 17 consid. 6.5; 126 II 399 consid. 4b; 124 II 219 consid. 7a; arrêts 1C_100/2021 du 14 février 2023 consid. 5.3.1; 1C_375/2020 du 5 mai 2021 consid. 3.2.1; 1C_450/2010 du 12 avril 2011 consid. 3.3, in: URP 2011, p. 434 s.).</w:t>
      </w:r>
    </w:p>
    <w:p>
      <w:r>
        <w:t>S'agissant de la protection contre le rayonnement non ionisant généré par l'exploitation d'installations stationnaires, le Conseil fédéral a édicté l'ORNI. En application du principe de prévention posé à l' art. 11 al. 2 LPE et repris à l' art. 4 al. 1 ORNI ,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 dans le mode d'exploitation déterminant (ch. 15 annexe 1 ORNI).</w:t>
      </w:r>
    </w:p>
    <w:p>
      <w:r>
        <w:rPr>
          <w:b/>
        </w:rPr>
        <w:t>E. 3.2</w:t>
      </w:r>
    </w:p>
    <w:p>
      <w:r>
        <w:t>Sur le vu des normes de compétence et de délégation figurant dans la Constitution, respectivement dans la loi formelle ( art. 12 al. 2, art. 13 LPE ), le principe de la légalité ( art. 36 al. 1 Cst. ), en particulier celui de la réserve de la loi, est pleinement respecté. Contrairement à ce que soutiennent les recourants, la technologie 5G (New Radio) ne fait pas l'objet d'une réglementation spéciale dans l'ORNI, les valeurs limites étant uniquement fixées en fonction de la fréquence du rayonnement. La fixation des valeurs limites dans une ordonnance présente en outre l'avantage d'une possibilité d'adaptation plus rapide en fonction de l'évolution des connaissances scientifiques. Quant à la multiplication des antennes de téléphonie mobile, elle découle de l'obligation de couverture fixée dans la Constitution ( art. 92 al. 2 Cst. ) et précisée dans la loi au sens formel (loi sur les télécommunication - LTC, RS 784.10) qui fixe les principes du service universel sûr et d'une concurrence efficace (art. 1 al. 2 let. a à c LTC).</w:t>
      </w:r>
    </w:p>
    <w:p>
      <w:r>
        <w:t>Les recourants ne parviennent pas, cela étant, à démontrer en quoi l'introduction de la 5G nécessiterait une base légale formelle supplémentaire au cadre existant. Dans la mesure où il serait suffisamment motivé, le grief doit être écarté.</w:t>
      </w:r>
    </w:p>
    <w:p>
      <w:r>
        <w:rPr>
          <w:b/>
        </w:rPr>
        <w:t>E. 4</w:t>
      </w:r>
    </w:p>
    <w:p>
      <w:r>
        <w:t>Les recourants invoquent le principe de précaution. Tout en critiquant les facteurs de correction prévus pour les antennes adaptatives dans l'aide à l'exécution de l'OFEV du 23 février 2023 (Complément du 23 février 2021 à la recommandation d'exécution de l'ORNI concernant les stations de base pour téléphonie mobile et raccordements sans fil [WLL], OFEFP, 2002), ils admettent que la méthode de calcul prévue pour les antennes adaptatives n'a pas été appliquée dans le cas particulier. Ils estiment que rien ne permettait d'appliquer aux antennes adaptatives la méthode de calcul prévue pour les antennes conventionnelles, alors que selon le ch. 63 de l'annexe 1 ORNI, la variabilité des directions d'émission et des diagrammes d'antennes doit être prise en considération. Se référant à un arrêt rendu par le Tribunal administratif du canton de Zurich le 15 janvier 2021, les recourants relèvent que le rayonnement d'une antenne adaptative peut être supérieur à celui qui figure dans la fiche de données spécifique. La méthodologie du "worst case scenario" selon la directive précédente de l'OFEV du 17 avril 2019 ne tiendrait pas compte des "pics" d'intensité qui peuvent être très élevés.</w:t>
      </w:r>
    </w:p>
    <w:p>
      <w:r>
        <w:rPr>
          <w:b/>
        </w:rPr>
        <w:t>E. 4.1</w:t>
      </w:r>
    </w:p>
    <w:p>
      <w:r>
        <w:t>S'agissant des stations émettrices pour téléphonie mobile et raccordements téléphoniques sans fil, 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Les valeurs limites sont fixées par le Conseil fédéral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La jurisprudence constante considère que le principe de prévention est réputé respecté en cas de respect de la valeur limite de l'installation dans les lieux à utilisation sensible où cette valeur s'applique ( ATF 126 II 399 consid. 3c; cf. également ATF 133 II 64 consid. 5.2; arrêts 1C_518/2018 du 14 avril 2020 consid. 5.1.1; 1A.68/2005 du 26 janvier 2006, consid. 3.2, in SJ 2006 I 314). Il appartient toutefois à l'autorité fédérale spécialisée, soit l'OFEV, de suivre l'évolution de la recherche et des connaissances en la matière. Cela étant, vu la marge de manoeuvre dont dispose le Conseil fédéral s'agissant de l'établissement des valeurs limites, seuls de solides éléments démontrant de nouvelles connaissances fondées scientifiquement justifient de remettre en cause ces valeurs (arrêts 1C_518/2018 du 14 avril 2020 consid. 5.1.1 et les arrêts cités; 1C_323/2017 du 15 janvier 2018 consid. 2.5).</w:t>
      </w:r>
    </w:p>
    <w:p>
      <w:r>
        <w:rPr>
          <w:b/>
        </w:rPr>
        <w:t>E. 4.2</w:t>
      </w:r>
    </w:p>
    <w:p>
      <w:r>
        <w:t>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w:t>
      </w:r>
    </w:p>
    <w:p>
      <w:r>
        <w:t>Beamforming; OFEV, Explications concernant les antennes adaptatives et leur évaluation selon l'ordonnance sur la protection contre le rayonnement non ionisant [ORNI], du 23 février 2021 - ci-après: OFEV, Explications -, ch. 4.2 p. 7). Pour tenir compte de ce type d'antennes, une modification de l'ORNI a été adoptée le 17 avril 2019.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w:t>
      </w:r>
    </w:p>
    <w:p>
      <w:r>
        <w:t>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w:t>
      </w:r>
    </w:p>
    <w:p>
      <w:r>
        <w:t>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sure et que l'exposition à long terme soit maintenue à un niveau bas dans tous les cas, compte tenu du principe de précaution et en raison des questions techniques qui restaient alors encore ouvertes.</w:t>
      </w:r>
    </w:p>
    <w:p>
      <w:r>
        <w:rPr>
          <w:b/>
        </w:rPr>
        <w:t>E. 4.3</w:t>
      </w:r>
    </w:p>
    <w:p>
      <w:r>
        <w:t>Comme l'a relevé le Tribunal fédéral dans son arrêt de principe récent (1C_100/2021 du 14 février 2023 consid. 6.2.2), la position de l'autorité compétente, encore confirmée au terme de ses observations dans la présente procédure, n'est pas contestable: alors que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w:t>
      </w:r>
    </w:p>
    <w:p>
      <w:r>
        <w:t>Cette évaluation est directement fondée sur le principe de précaution et les recourants ne sauraient ainsi prétendre qu'elle serait dénuée de base légale. Cela étant, il n'y a pas lieu, dans le cadre de la présente procédure, d'examiner si la définition du mode d'exploitation déterminant selon le ch. 63 de l'annexe 1 ORNI est également conforme à ce principe.</w:t>
      </w:r>
    </w:p>
    <w:p>
      <w:r>
        <w:rPr>
          <w:b/>
        </w:rPr>
        <w:t>E. 5</w:t>
      </w:r>
    </w:p>
    <w:p>
      <w:r>
        <w:t>Les recourants estiment ensuite que les valeurs limites de l'ORNI devraient faire l'objet d'un contrôle préjudiciel à la lumière des art. 11 al. 2 LPE et 74 al. 2 Cst. Ils relèvent que les émissions de différentes antennes peuvent se cumuler et impliquer un dépassement de ces valeurs dans un LUS, en particulier lorsque plusieurs antennes d'opérateurs différents desservent un même lieu. En outre, la définition des valeurs limites ne tiendrait pas compte des découvertes récentes sur les effets athermiques tels que le stress oxydatif et ses incidences sur les cellules. Alors que le Conseil de l'Europe préconise une valeur limite de 0,2 V/m, le Tribunal fédéral a considéré que cette valeur ne se rapportait qu'aux appareils mobiles. On ne verrait toutefois pas, selon les recourants, en quoi le rayonnement d'une antenne serait différent de celui d'un appareil individuel. D'autres rapports (étude Bioinitiative 2012 et organisme allemand de Biologie du bâtiment) préconiseraient une valeur bien inférieure de 0,04 V/m. S'appuyant sur un rapport du Service de recherche du Parlement européen, les recourants relèvent encore que parallèlement au mode et à la durée de l'exposition, les caractéristiques du signal de la 5G, comme les pulsations, peuvent augmenter les risques d'altération de l'ADN, considérée comme une cause de cancer.</w:t>
      </w:r>
    </w:p>
    <w:p>
      <w:r>
        <w:rPr>
          <w:b/>
        </w:rPr>
        <w:t>E. 5.1</w:t>
      </w:r>
    </w:p>
    <w:p>
      <w:r>
        <w:t>Les objections des recourants ont été examinées dans le détail dans l'arrêt de principe récent 1C_100 2021 précité. Il y a lieu de se référer au considérant pertinent de cet arrêt (consid. 5).</w:t>
      </w:r>
    </w:p>
    <w:p>
      <w:r>
        <w:rPr>
          <w:b/>
        </w:rPr>
        <w:t>E. 5.1.1</w:t>
      </w:r>
    </w:p>
    <w:p>
      <w:r>
        <w:t>Afin de concrétiser le principe de précaution selon les art. 1 al. 2 et 11 al. 2 LPE, le Conseil fédéral a fixé des valeurs limites de l'installation qui sont inférieures aux valeurs limites d'immissions. Les valeurs limites de l'installation ne présentent pas de lien direct avec des dangers avérés pour la santé, mais ont été fixées en fonction des critères de l' art. 11 al. 2 LPE , soit de l'état de la technique, des conditions d'exploitation et du caractère économiquement supportable, afin de réduire au maximum le risque d'effets nocifs, dont certains ne sont que supposés et pas encore prévisibles ( ATF 126 II 399 consid. 3b). En fixant les valeurs limites de l'installation, le Conseil fédéral a ménagé une marge de sécurité afin de prévenir les dangers avérés pour la santé (cf. ATF 128 II 378 consid. 6.2.2). L'autorité compétente, soit l'OFEV, continue à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 ATF 126 II 399 consid. 3 et 4; arrêt 1C_518/2018 du 14 avril 2020 consid. 5.1.1 et les arrêts cités).</w:t>
      </w:r>
    </w:p>
    <w:p>
      <w:r>
        <w:rPr>
          <w:b/>
        </w:rPr>
        <w:t>E. 5.1.2</w:t>
      </w:r>
    </w:p>
    <w:p>
      <w:r>
        <w:t>En 2014, l'OFEV a créé le groupe consultatif d'experts en matière de rayonnement non ionisant (BERENIS), qui réunit des chercheurs de premier plan dans ce domaine au niveau national, afin de lui apporter un soutien scientifique. Ce groupe, qui comprend également une représentation de médecins en faveur de l'environnement, examine en permanence les travaux scientifiques publiés sur le sujet et sélectionne pour une évaluation détaillée ceux qui revêtent une importance pour la protection de la population. Il s'agit ainsi d'identifier rapidement les risques potentiels et, si possible, de ne négliger aucun indice d'une éventuelle nocivité nécessitant une réaction. Les évaluations de BERENIS sont publiées tous les trimestres sous forme de newsletter. Au niveau international, ce travail est effectué par l'Organisation mondiale de la santé (OMS) et son agence spécialisée dans le cancer, le Centre international de recherche sur le cancer (CIRC), et la Commission internationale de protection contre les rayonnements non ionisants (ICNIRP).</w:t>
      </w:r>
    </w:p>
    <w:p>
      <w:r>
        <w:rPr>
          <w:b/>
        </w:rPr>
        <w:t>E. 5.1.3</w:t>
      </w:r>
    </w:p>
    <w:p>
      <w:r>
        <w:t>Le groupe de travail "Téléphonie mobile et rayonnements" mis en place par le DETEC en 2018 a publié le 18 novembre 2019 son rapport relatif au développement de la 5G. Il a conclu qu'aucun effet cohérent sur la santé n'a été démontré à ce jour en dessous des valeurs guides de l'ICNIRP (ou des valeurs limites d'immissions de l'ORNI) et avec les fréquences de téléphonie mobile utilisées actuellement. Il n'existe guère d'études sur des personnes dont le corps entier est exposé dans la zone de la valeur limite. Dans la vie quotidienne, de telles expositions, bien qu'en principe possibles, n'existent pratiquement pas, ce qui rend les études d'observation difficiles. Dans les études épidémiologiques, les personnes les plus exposées le sont beaucoup moins (environ 0,2-1 V/m), ces expositions n'indiquant pas d'effets sur la santé. De très nombreuses études in vitro et in vivo ont été menées. Celles-ci ont souvent mis en évidence des effets biologiques, mais les résultats ne sont pas cohérents. Par exemple, il n'y a pas de modèle cohérent en ce qui concerne les relations exposition-effet ou la question de savoir quelles cellules seraient particulièrement sensibles (rapport précité sur la téléphonie mobile et les rayonnements du 18 novembre 2019, pp 58 ss, 66).</w:t>
      </w:r>
    </w:p>
    <w:p>
      <w:r>
        <w:rPr>
          <w:b/>
        </w:rPr>
        <w:t>E. 5.1.4</w:t>
      </w:r>
    </w:p>
    <w:p>
      <w:r>
        <w:t>Dans l'édition spéciale de juillet 2020 de sa newsletter, BERENIS a examiné les nouvelles directives de l'ICNIRP. Elle a indiqué que le niveau de protection de la population n'avait en principe pas changé avec les nouvelles valeurs guides. Même si, selon l'ICNIRP, aucun effet sur la santé n'a pu être démontré en dessous des valeurs limites d'immissions, il subsiste encore quelques incertitudes à ce sujet. Des études cellulaires et animales ont montré des effets relativement cohérents sur le stress oxydatif, même en dessous des valeurs limites, bien que cette augmentation ne puisse pas être clairement associée à des effets à long terme sur la santé. Les études épidémiologiques sur l'exposition à long terme du corps entier à des niveaux supérieurs à 1 V/m sont insuffisantes. En raison de ces incertitudes, BERENIS continue de recommander l'application systématique du principe de précaution par le biais des valeurs limites de l'installation de l'ORNI pour les immissions des stations émettrices fixes.</w:t>
      </w:r>
    </w:p>
    <w:p>
      <w:r>
        <w:t>L'édition spéciale de la newsletter BERENIS de janvier 2021, citée par les recourants,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Des études plus approfondies dans des conditions standardisées sont toutefois nécessaires pour mieux comprendre et confirmer ces phénomènes et observations.</w:t>
      </w:r>
    </w:p>
    <w:p>
      <w:r>
        <w:rPr>
          <w:b/>
        </w:rPr>
        <w:t>E. 5.2</w:t>
      </w:r>
    </w:p>
    <w:p>
      <w:r>
        <w:t>L'ORNI a été complétée par une modification du 17 avril 2019, notamment par l'article 19b. L'OFEV, en tant que service spécialisé de la Confédération en matière d'environnement,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(cf. OFEV, Explications, Exposition aux antennes adaptatives - ch. 6 -, études de simulation récentes - ch. 6.1 -, Etudes de mesures - ch. 6.2 -, Mesures et simulations réalisées par l'OFCOM - ch. 6.3). L'accent est mis sur la charge de rayonnement non ionisant due aux installations réglementées par l'ORNI (OFEV, Explications relatives à la modification de l'ORNI, Train d'ordonnances sur l'environnement, printemps 2019, 17 avril 2019, p. 7). Dans ses déterminations, l'OFEV relève que ce monitoring renforcera les bases scientifiques pour l'étude des effets sur la santé de la population et pourrait notamment être utile pour des études épidémiologiques.</w:t>
      </w:r>
    </w:p>
    <w:p>
      <w:r>
        <w:t>En l'état des connaissances, la limitation préventive des émissions par l'application des valeurs limites actuelles respecte le principe de prévention (arrêt 1C_100/2021 précité consid. 5 et les nombreuses autres références aux études et articles récents sur ce sujet).</w:t>
      </w:r>
    </w:p>
    <w:p>
      <w:r>
        <w:rPr>
          <w:b/>
        </w:rPr>
        <w:t>E. 5.3</w:t>
      </w:r>
    </w:p>
    <w:p>
      <w:r>
        <w:t>S'agissant du cumul des émissions, le ch. 62 de l'annexe 1 ORNI prévoit que les groupes d'antennes émettant dans des conditions de proximité spatiale comptent comme une seule installation, indépendamment de l'ordre dans lequel ils ont été construits ou modifié (al. 2). Deux groupes d'antennes émettent dans des conditions de proximité spatiale lorsqu'au moins une antenne de chaque groupe se trouve dans le périmètre de l'autre groupe. Ainsi, comme le relève l'OFEV, pour que la valeur limite d'immission puisse être dépassée dans un LUS donné, il faudrait que plus de 100 stations émettent en épuisant les valeurs limites de l'installation (VLInst), sans se trouver dans un rapport spatial étroit. Un tel scénario serait totalement irréaliste, tant actuellement qu'à l'avenir.</w:t>
      </w:r>
    </w:p>
    <w:p>
      <w:r>
        <w:rPr>
          <w:b/>
        </w:rPr>
        <w:t>E. 5.4</w:t>
      </w:r>
    </w:p>
    <w:p>
      <w:r>
        <w:t>Par rapport à la 3G et à la 4G, la 5G présente des caractéristiques similaires en ce qui concerne la transmission du signal. Selon les lignes directrices de l'ICNIRP de 2020, il n'existe pas de preuve d'une différence d'effets biologiques entre les rayonnements électromagnétiques continus et discontinus (par exemple pulsés); il y a encore trop peu d'évaluations systématiques et les preuves sont encore insuffisantes pour pouvoir juger si certaines formes de signaux ont un effet biologique particulier. L'affirmation du Service de recherche du Parlement européen de février 2020, citée par les recourants, ne correspond notamment pas à un consensus scientifique.</w:t>
      </w:r>
    </w:p>
    <w:p>
      <w:r>
        <w:t>Sur ce point également, une adaptation des valeurs limites de l'ORNI ne se justifie pas, les recourants ne faisant pas valoir d'arguments supplémentaires à ceux qui sont traités dans l'arrêt précité 1C_100/2021 (consid. 5.6 et les études mentionnées).</w:t>
      </w:r>
    </w:p>
    <w:p>
      <w:r>
        <w:rPr>
          <w:b/>
        </w:rPr>
        <w:t>E. 6</w:t>
      </w:r>
    </w:p>
    <w:p>
      <w:r>
        <w:t>Les recourants critiquent ensuite le système d'assurance qualité mis en place à la suite de l'arrêt du Tribunal fédéral 1A.160/2004 et de la circulaire de l'OFEV du 16 janvier 2006, et destiné à contrôler le respect de la puissance émettrice et des directions de propagation. Selon eux, le Tribunal fédéral aurait commencé à émettre des doutes, dans un arrêt de 2019 (1C_97/2018 du 3 septembre 2019), quant à la fiabilité et au fonctionnement de ce système. Avec l'introduction d'antennes adaptatives, la vérification en temps réel de la puissance, du diagramme d'antenne et des directions d'émission (actuellement, cette vérification n'a lieu qu'une fois par jour ouvrable) ne seraient pas possible. Une étude récente fondée sur les données officielles (Etude K-Tipp) aurait démontré qu'un quart ou un cinquième des antennes présentaient des dépassements des valeurs légales. Les recourants mettent aussi en doute les valeurs figurant dans les fiches de données spécifique, soutenant que pour être opérationnelles, les antennes devraient fortement dépasser la puissance annoncée.</w:t>
      </w:r>
    </w:p>
    <w:p>
      <w:r>
        <w:rPr>
          <w:b/>
        </w:rPr>
        <w:t>E. 6.1</w:t>
      </w:r>
    </w:p>
    <w:p>
      <w:r>
        <w:t>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ERP) et les directions de propagation de toutes les antennes du réseau avec les valeurs et les directions autorisées.</w:t>
      </w:r>
    </w:p>
    <w:p>
      <w:r>
        <w:t>L'OFEV indique dans ses déterminations que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Suite au complément du 23 février 2021, les opérateurs ont dû adapter leur système AQ afin que ceux-ci permettent de contrôler les paramètres des antennes adaptatives: dans le mode d'exploitation déterminant, les prévisions sont calculées comme on l'a vu sur la base d'un diagramme enveloppant comprenant tous les systèmes d'antenne et l'effet directionnel maximal pour chaque direction d'émission. Dans ce cas, le système AQ doit permettre d'assurer que la puissance d'émission pour chaque direction est compris en tout temps dans ce diagramme, de sorte que les objections des recourants apparaissent sans fondement.</w:t>
      </w:r>
    </w:p>
    <w:p>
      <w:r>
        <w:rPr>
          <w:b/>
        </w:rPr>
        <w:t>E. 6.2</w:t>
      </w:r>
    </w:p>
    <w:p>
      <w:r>
        <w:t>Dans son arrêt 1C_97/2018 du 3 septembre 2019,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w:t>
      </w:r>
    </w:p>
    <w:p>
      <w:r>
        <w:t>Dans ses déterminations, l'OFEV indique qu'il est actuellement en train d'effectuer avec les cantons un nouveau contrôle du bon fonctionnement des systèmes d'assurance qualité à l'échelle nationale, en mettant l'accent sur la transmission de données entre l'installation et les bases de données conformément au mandat du Tribunal fédéral. Après une enquête écrite auprès des cantons en 2020, il est apparu que certains d'entre eux menaient déjà des contrôles sur place. Un groupe d'accompagnement a été créé et est en train de définir la procédure à suivre pour ce type de contrôles. Cet examen à l'échelle nationale permettra de vérifier si les systèmes d'assurance qualité fonctionnent correctement.</w:t>
      </w:r>
    </w:p>
    <w:p>
      <w:r>
        <w:t>En l'état, il n'y a pas lieu de douter de manière générale de la fiabilité des systèmes AQ, y compris pour les antennes adaptatives (arrêt précité 1C_100/2021 consid. 9.5.5).</w:t>
      </w:r>
    </w:p>
    <w:p>
      <w:r>
        <w:rPr>
          <w:b/>
        </w:rPr>
        <w:t>E. 7</w:t>
      </w:r>
    </w:p>
    <w:p>
      <w:r>
        <w:t>Les recourants estiment que, compte tenu du nombre considérable d'antennes liées au développement de la 5G (26'000, soit plus du double qu'actuellement), il en résulterait des effets majeurs sur l'organisation du territoire au sens de l' art. 2 LAT , ce qui nécessiterait une planification selon l' art. 8 al. 2 LAT . Dans un arrêt de 2004 (alors que seul le réseau GSM existait), le Tribunal fédéral avait considéré qu'un ancrage des dispositions utiles dans le plan directeur serait souhaitable. Une coordination par la planification (directrice ou, tout au moins, communale ou intercommunale) serait d'autant plus souhaitable au vu de la concurrence entre opérateurs, afin d'éviter une prolifération incontrôlée.</w:t>
      </w:r>
    </w:p>
    <w:p>
      <w:r>
        <w:rPr>
          <w:b/>
        </w:rPr>
        <w:t>E. 7.1</w:t>
      </w:r>
    </w:p>
    <w:p>
      <w:r>
        <w:t>Selon l' art. 8 al. 2 LAT , les projets qui ont des incidences importantes sur le territoire et l'environnement doivent avoir été prévus dans le plan directeur. Selon la jurisprudence, le droit fédéral exige que, lors de l'accomplissement de tâches d'aménagement, l'instrument de planification ou de décision adéquat soit utilisé ( ATF 140 II 262 consid. 2.3.1). Les plans directeurs doivent montrer comment il faut faire concorder les activités qui influent sur l'organisation du territoire, au niveau national, régional et cantonal. Ils traitent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 ATF 137 II 254 consid. 3.1-3.2). L'élément décisif à prendre en considération est de savoir si le projet nécessite un examen global et complet qui ne peut être garanti que par un processus d'élaboration du plan directeur ( ATF 137 II 254 consid. 3.3).</w:t>
      </w:r>
    </w:p>
    <w:p>
      <w:r>
        <w:rPr>
          <w:b/>
        </w:rPr>
        <w:t>E. 7.2</w:t>
      </w:r>
    </w:p>
    <w:p>
      <w:r>
        <w:t>La jurisprudence constante considère, contrairement à ce que soutiennent les recourants, que les installations de téléphonie mobile ne sont pas soumises à une obligation de planifier ( ATF 142 II 26 consid. 4.2; arrêt 1A.140/2003 du 18 mars 2004 consid. 3.2). C'est en effet aux opérateurs de téléphonie mobile qu'il appartient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 ATF 142 II 26 consid. 4.2 et les arrêts cités). Une telle planification est certes possible, mais doit respecter notamment l'obligation de couverture telle qu'elle résulte du droit fédéral ( ATF 141 II 245 consid. 7.1). Une obligation de planifier, dont les recourants ne précisent d'ailleurs pas les modalités concrètes, ne saurait par conséquent être retenue.</w:t>
      </w:r>
    </w:p>
    <w:p>
      <w:r>
        <w:rPr>
          <w:b/>
        </w:rPr>
        <w:t>E. 8</w:t>
      </w:r>
    </w:p>
    <w:p>
      <w:r>
        <w:t>Les recourants invoquent enfin l'art. 17 de la loi fédérale sur les forêts (LFo, RS 921.1) ainsi qu'une application arbitraire de l'art. 26 de la loi cantonale sur les forêts et la protection contre les catastrophes naturelles (LFCN, RS/FR 921.1). Ils relèvent que l'installation litigieuse se situe en-deçà de la distance minimale à la forêt fixée par le droit cantonal (20 m). La cour cantonale ne pouvait considérer qu'il s'agit d'une installation existante dès lors qu'elle se trouve modifiée et que les atteintes s'en trouvent aggravées.</w:t>
      </w:r>
    </w:p>
    <w:p>
      <w:r>
        <w:rPr>
          <w:b/>
        </w:rPr>
        <w:t>E. 8.1</w:t>
      </w:r>
    </w:p>
    <w:p>
      <w:r>
        <w:t>En vertu de l' art. 17 LFo ,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Sur le plan cantonal, l'art. 26 LFCN prévoit qu'aucune construction ou installation non forestière, aucun dépôt permanent ou temporaire ne peut être érigé à moins de 20 mètres de la forêt (al. 1). Des dérogations peuvent être accordées par l'autorité compétente pour autoriser la construction. La demande de dérogation doit être jointe à la demande de permis de construire; elle est accompagnée de l'avis préalable du ou de la propriétaire de la forêt concernée (al. 2). L'autorité tient compte des inconvénients éventuels pour l'exploitation de la forêt, pour la sécurité et la salubrité des constructions et des installations ainsi que pour les fonctions protectrice et sociale de la forêt (al. 3).</w:t>
      </w:r>
    </w:p>
    <w:p>
      <w:r>
        <w:t>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(arrêt 1C_163/2020 du 7 juin 2021 consid. 3.4 et les références). Cette distance ne devrait en principe pas être inférieure à 15 m, quelle que soit l'exposition et la hauteur prévisible du peuplement (Message LFo, FF 1998 III ch. 224 p. 183).</w:t>
      </w:r>
    </w:p>
    <w:p>
      <w:r>
        <w:rPr>
          <w:b/>
        </w:rPr>
        <w:t>E. 8.2</w:t>
      </w:r>
    </w:p>
    <w:p>
      <w:r>
        <w:t>Sous l'angle du droit fédéral, les recourants n'indiquent nullement en quoi l'implantation de l'installation à une distance de 17 m au lieu de 20 m de la lisière serait de nature à compromettre la conservation, le traitement ou l'exploitation de la forêt. Il n'est nullement prétendu que tel aurait été le cas, s'agissant d'une installation érigée depuis plus de 20 ans et qui n'est que peu modifiée par le changement d'antennes. La distance minimale de 15 m est en outre respectée.</w:t>
      </w:r>
    </w:p>
    <w:p>
      <w:r>
        <w:rPr>
          <w:b/>
        </w:rPr>
        <w:t>E. 8.3</w:t>
      </w:r>
    </w:p>
    <w:p>
      <w:r>
        <w:t>S'agissant du droit cantonal, le Tribunal fédéral n'en revoit l'application que sous l'angle de l'arbitraire (cf. ATF 145 I 108 consid. 4.4.1) et pour autant qu'un grief correspondant soit soulevé conformément aux art. 42 al. 2 et 106 al. 2 LTF, ce qui n'est pas le cas en l'occurrence: les recourants ne se plaignent d'arbitraire ni dans leur recours, ni dans leurs écritures ultérieures - ce qui aurait de toute façon été tardif. Quoiqu'il en soit, la cour cantonale a relevé que la construction litigieuse avait été érigée en 1995, soit avant l'entrée en vigueur de la LFCN, et que le projet - séparé de la forêt par une route cantonale - ne comportait aucune aggravation majeure de la non-conformité, considérations qui ne peuvent être considérées comme arbitraires. La jurisprudence invoquée dans la dernière écriture des recourants (arrêt 1C_591/2021 du 18 octobre 2022) a trait aux immissions idéales, et est sans rapport avec la protection de la forêt.</w:t>
      </w:r>
    </w:p>
    <w:p>
      <w:r>
        <w:t>Dans la mesure où il est recevable, ce dernier grief doit être lui aussi écarté.</w:t>
      </w:r>
    </w:p>
    <w:p>
      <w:r>
        <w:rPr>
          <w:b/>
        </w:rPr>
        <w:t>E. 9</w:t>
      </w:r>
    </w:p>
    <w:p>
      <w:r>
        <w:t>Sur le vu de ce qui précède, le recours doit être rejeté, dans la mesure où il est recevable. Les frais judiciaires sont mis à la charge des recourants ( art. 66 al. 1 LTF ), de même que l'indemnité de dépens allouée à l'intimée Swisscom (Suisse) SA,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