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664/2019 vom 7. Januar 2020</w:t>
      </w:r>
    </w:p>
    <w:p>
      <w:r>
        <w:t>Bundesgericht, 2020-01-07, IT</w:t>
      </w:r>
    </w:p>
    <w:p>
      <w:r>
        <w:rPr>
          <w:b/>
        </w:rPr>
        <w:t xml:space="preserve">Quelle: </w:t>
      </w:r>
      <w:r>
        <w:t>https://mcp.opencaselaw.ch/entscheid/bger_1C_664_2019</w:t>
      </w:r>
    </w:p>
    <w:p>
      <w:r>
        <w:t>FR: TF 1C 664/2019 du 7 janvier 2020</w:t>
      </w:r>
    </w:p>
    <w:p>
      <w:r>
        <w:t>IT: TF 1C 664/2019 del 7 gennaio 2020</w:t>
      </w:r>
    </w:p>
    <w:p>
      <w:pPr>
        <w:pStyle w:val="Heading2"/>
      </w:pPr>
      <w:r>
        <w:t>Regeste</w:t>
      </w:r>
    </w:p>
    <w:p>
      <w:r>
        <w:t>Licenza edilizia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della ricorrente.</w:t>
      </w:r>
    </w:p>
    <w:p>
      <w:r>
        <w:rPr>
          <w:b/>
        </w:rPr>
        <w:t>E. 3</w:t>
      </w:r>
    </w:p>
    <w:p>
      <w:r>
        <w:t>Comunicazione alla ricorrente, al Municipio di Origlio, al Dipartimento del territorio, Ufficio delle domande di costruzione, al Consiglio di Stato e al Tribunale amministrativo del Cantone Ticino. Losanna, 7 gennaio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