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660/2019 vom 6. Januar 2020</w:t>
      </w:r>
    </w:p>
    <w:p>
      <w:r>
        <w:t>Bundesgericht, 2020-01-06, FR</w:t>
      </w:r>
    </w:p>
    <w:p>
      <w:r>
        <w:rPr>
          <w:b/>
        </w:rPr>
        <w:t xml:space="preserve">Quelle: </w:t>
      </w:r>
      <w:r>
        <w:t>https://mcp.opencaselaw.ch/entscheid/bger_1C_660_2019</w:t>
      </w:r>
    </w:p>
    <w:p>
      <w:r>
        <w:t>FR: TF 1C 660/2019 du 6 janvier 2020</w:t>
      </w:r>
    </w:p>
    <w:p>
      <w:r>
        <w:t>IT: TF 1C 660/2019 del 6 gennaio 2020</w:t>
      </w:r>
    </w:p>
    <w:p>
      <w:pPr>
        <w:pStyle w:val="Heading2"/>
      </w:pPr>
      <w:r>
        <w:t>Regeste</w:t>
      </w:r>
    </w:p>
    <w:p>
      <w:r>
        <w:t>Entraide judiciaire internationale en matière pénale aux Etats-Unis; remise de moyens de preuve | Entraide et extradition</w:t>
      </w:r>
    </w:p>
    <w:p>
      <w:pPr>
        <w:pStyle w:val="Heading2"/>
      </w:pPr>
      <w:r>
        <w:t>Erwägungen</w:t>
      </w:r>
    </w:p>
    <w:p>
      <w:r>
        <w:rPr>
          <w:b/>
        </w:rPr>
        <w:t>E. 1</w:t>
      </w:r>
    </w:p>
    <w:p>
      <w:r>
        <w:t>Bien que le recours soit rédigé en allemand, le présent arrêt est rédigé en français, langue de l'arrêt attaqué ( art. 54 al. 1 LTF ).</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outre, contrairement à ce que laisse penser le texte français de l' art. 84 al. 2 LTF et conformément aux textes allemand et italien de cette disposition, la violation de principes fondamentaux dans la procédure en Suisse peut également ouvrir la voie du recours en matière de droit public (cf. ATF 145 IV 99 consid. 1.3 p. 105). En vertu de l' art. 42 al. 2 LTF , il incombe à la partie recourante de démontrer que les conditions d'entrée en matière posées à l' art. 84 LTF sont réunies ( ATF 139 IV 294 consid. 1.1 p. 297). En particulier, il ne suffit pas d'invoquer des violations des droits de procédure; seule une violation importante, suffisamment détaillée et crédible peut conduire, le cas échéant, à considérer que la condition de recevabilité posée à l' art. 84 al. 2 LTF est réalisée (cf. ATF 145 IV 99 consid. 1.4 et 1.5 p. 106-109).</w:t>
      </w:r>
    </w:p>
    <w:p>
      <w:r>
        <w:rPr>
          <w:b/>
        </w:rPr>
        <w:t>E. 2.2</w:t>
      </w:r>
    </w:p>
    <w:p>
      <w:r>
        <w:t>La présente espèce porte certes sur la transmission de documents bancaires, soit des renseignements touchant le domaine secret. Toutefois, compte tenu des faits à l'origine de la demande (des infractions en soi dépourvues de caractère politique ou fiscal) et de la nature de la transmission envisagée (limitée à la documentation relative à des comptes bancaires), le cas ne revêt en soi aucune importance particulière.</w:t>
      </w:r>
    </w:p>
    <w:p>
      <w:r>
        <w:rPr>
          <w:b/>
        </w:rPr>
        <w:t>E. 3</w:t>
      </w:r>
    </w:p>
    <w:p>
      <w:r>
        <w:t>La recourante invoque, comme motifs d'entrée en matière, plusieurs violations du droit d'être entendu, cumulées selon elle avec des constatations arbitraires. Elle estime que les points suivants n'auraient été traités ni par l'office USA, ni par la Cour des plaintes: les faits allégués dans la demande d'entraide ne permettraient pas de juger de la double incrimination en rapport avec la recourante; les faits allégués dans la demande auraient été considérés comme suffisants, sans indications quant aux preuves disponibles et aux infractions préalables au blanchiment; la participation de la recourante aux infractions ne serait pas non plus expliquée; les décisions précédentes n'expliqueraient pas non plus en quoi les infractions retenues en droit suisse seraient réalisées à l'égard de la recourante. Les instances précédentes ne se seraient pas non plus prononcées sur l'application de l' art. 10 al. 2 TEJUS , alors que cette disposition pose des conditions restrictives à l'octroi de l'entraide. La recourante conteste par ailleurs que la procédure devant la Cour des plaintes ait permis de réparer une motivation insuffisante de la décision de clôture, s'agissant d'irrégularités de nature formelle particulièrement graves et systématiques, consistant à ignorer l'ensemble des arguments qui étaient soulevés.</w:t>
      </w:r>
    </w:p>
    <w:p>
      <w:r>
        <w:rPr>
          <w:b/>
        </w:rPr>
        <w:t>E. 3.1</w:t>
      </w:r>
    </w:p>
    <w:p>
      <w:r>
        <w:t>Une violation du droit d'être entendu dans la procédure d'entraide peut, comme on l'a vu, fonder un cas particulièrement important pour autant que la violation alléguée soit suffisamment vraisemblable et l'irrégularité d'une certaine gravité ( ATF 145 IV 99 consid. 1.5 p. 107). Selon la jurisprudence constante, le droit à une décision motivée impose à l'instance saisie de se prononcer sur l'ensemble des arguments qui lui sont soumis, mais l'autorité n'a pas l'obligation de discuter tous les faits, moyens de preuve et griefs invoqués par les parties; elle peut au contraire se limiter à l'examen des questions décisives pour l'issue du litige ( ATF 141 V 557 consid. 3.2.1 p. 565 et la référence citée). Contrairement à ce que soutient la recourante, la jurisprudence constante admet qu'en matière d'entraide judiciaire, la procédure devant la Cour des plaintes peut permettre de réparer, le cas échéant, un défaut de motivation qui entacherait la décision de première instance ( ATF 124 II 132 consid. 2d p. 138-139; arrêt 1C_184/2017 du 5 avril 2017). Dès lors, les griefs dirigés contre la motivation de la décision de clôture tombent à faux et il suffit d'examiner si l'arrêt attaqué présente une motivation suffisante au regard du droit d'être entendu. Tel est le cas en l'occurrence.</w:t>
      </w:r>
    </w:p>
    <w:p>
      <w:r>
        <w:rPr>
          <w:b/>
        </w:rPr>
        <w:t>E. 3.2</w:t>
      </w:r>
    </w:p>
    <w:p>
      <w:r>
        <w:t>La Cour des plaintes a retenu que la demande d'entraide était suffisamment motivée au regard des exigences de l' art. 29 al. 1 TEJUS . Rappelant que celles-ci sont comparables à celles qui découlent des art. 28 al. 3 let. a EIMP et 10 al. 2 OEIMP et que l'autorité requérante n'a à fournir aucune preuve des faits qu'elle avance, elle a repris dans le détail le contenu de la requête et de son complément, mentionnant les faits poursuivis, leur qualification juridique, les personnes soupçonnées ainsi que les actes d'entraide requis. Contrairement à ce que soutient la recourante, il n'est pas nécessaire - y compris sous l'angle de la double incrimination - d'exposer en quoi elle serait elle-même concrètement impliquée dans les agissements poursuivis (arrêt 1C_409/2019 du 22 août 2019 consid. 1.3). Selon la jurisprudence relative à l' art. 10 al. 2 TEJUS , un rapport objectif entre la personne visée par les actes d'entraide et l'infraction suffit pour exclure la qualité de tiers non impliqué, quand bien même cette personne n'aurait pas sciemment collaboré à la commission de l'infraction ( ATF 120 Ib 251 consid. 5b p. 254/255; arrêt 1A.65/2007 du 13 novembre 2007 consid. 2; ZIMMERMANN, Le coopération judiciaire internationale en matière pénale, 5 ème éd. 2019 n° 405). Sur ce point, il n'y a aucune question de principe et la motivation fournie en rapport avec le principe de la proportionnalité (consid. 5.4 de l'arrêt attaqué) permet de faire ressortir les liens potentiels entre les comptes de la recourante et les faits poursuivis, ce qui suffisait à exclure l'application de l' art. 10 al. 2 TEJUS sans nécessiter de motivation particulière.</w:t>
      </w:r>
    </w:p>
    <w:p>
      <w:r>
        <w:rPr>
          <w:b/>
        </w:rPr>
        <w:t>E. 3.3</w:t>
      </w:r>
    </w:p>
    <w:p>
      <w:r>
        <w:t>Il apparaît ainsi qu'aucun des griefs formels soulevés par la recourante ne saurait justifier une entrée en matière. Le cas ne revêt aucune importance particulière au sens de l' art. 84 LTF , dont il convient de rappeler que le but est de limiter fortement l'accès au Tribunal fédéral dans le domaine de l'entraide judiciaire, en ne permettant de recourir que dans un nombre limité de cas ( ATF 145 IV 99 consid. 1.2 p. 104; 133 IV 125 , 129, 131, 132).</w:t>
      </w:r>
    </w:p>
    <w:p>
      <w:r>
        <w:rPr>
          <w:b/>
        </w:rPr>
        <w:t>E. 4</w:t>
      </w:r>
    </w:p>
    <w:p>
      <w:r>
        <w:t>Le recours est dès lors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