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1C_659/2022 vom 16. Januar 2023</w:t>
      </w:r>
    </w:p>
    <w:p>
      <w:r>
        <w:t>Bundesgericht, 2023-01-16, IT</w:t>
      </w:r>
    </w:p>
    <w:p>
      <w:r>
        <w:rPr>
          <w:b/>
        </w:rPr>
        <w:t xml:space="preserve">Quelle: </w:t>
      </w:r>
      <w:r>
        <w:t>https://mcp.opencaselaw.ch/entscheid/bger_1C_659_2022</w:t>
      </w:r>
    </w:p>
    <w:p>
      <w:r>
        <w:t>FR: TF 1C_659/2022 du 16 janvier 2023</w:t>
      </w:r>
    </w:p>
    <w:p>
      <w:r>
        <w:t>IT: TF 1C_659/2022 del 16 gennaio 2023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ricorso, in quanto presentato da B.________, è divenuto privo d'oggetto e la sua causa è stralciata dai ruoli, mentre è inammissibile in quanto presentato da A.________.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ai ricorrenti, al curatore avv. Pascal Cattaneo, al Consiglio di Stato e al Tribunale amministrativo del Cantone Ticino.</w:t>
      </w:r>
    </w:p>
    <w:p>
      <w:r>
        <w:t>Losanna, 16 gennaio 2023</w:t>
      </w:r>
    </w:p>
    <w:p>
      <w:r>
        <w:t>In nome della I Corte di diritto pubblico</w:t>
      </w:r>
    </w:p>
    <w:p>
      <w:r>
        <w:t>del Tribunale federale svizzero</w:t>
      </w:r>
    </w:p>
    <w:p>
      <w:r>
        <w:t>Il Presidente: Kneubühler</w:t>
      </w:r>
    </w:p>
    <w:p>
      <w:r>
        <w:t>Il Cancelliere: Crameri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