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655/2013 vom 30. August 2013</w:t>
      </w:r>
    </w:p>
    <w:p>
      <w:r>
        <w:t>Bundesgericht, 2013-08-30, DE</w:t>
      </w:r>
    </w:p>
    <w:p>
      <w:r>
        <w:rPr>
          <w:b/>
        </w:rPr>
        <w:t xml:space="preserve">Quelle: </w:t>
      </w:r>
      <w:r>
        <w:t>https://mcp.opencaselaw.ch/entscheid/bger_1C_655_2013</w:t>
      </w:r>
    </w:p>
    <w:p>
      <w:r>
        <w:t>FR: TF 1C 655/2013 du 30 août 2013</w:t>
      </w:r>
    </w:p>
    <w:p>
      <w:r>
        <w:t>IT: TF 1C 655/2013 del 30 agosto 2013</w:t>
      </w:r>
    </w:p>
    <w:p>
      <w:pPr>
        <w:pStyle w:val="Heading2"/>
      </w:pPr>
      <w:r>
        <w:t>Regeste</w:t>
      </w:r>
    </w:p>
    <w:p>
      <w:r>
        <w:t>Auslieferung an Serbien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Auslieferung und damit ein Sachgebiet, bei dem die Beschwerde nach Art. 84 Abs. 1 BGG insoweit möglich ist. Nach der zutreffenden Ansicht des Bundesamtes handelt es sich jedoch um keinen besonders bedeutenden Fall. Die Vorinstanz hat sich zu den wesentlichen Einwänden des Beschwerdeführers geäussert. Ihre Erwägungen, auf die verwiesen werden kann ( Art. 109 Abs. 3 BGG ), sind nicht zu beanstanden. Das gilt auch, soweit die Vorinstanz eine Verletzung des rechtlichen Gehörs verneint hat (angefochtener Entscheid S. 5 ff. E. 4). Der Fall ist nicht von aussergewöhnlicher Tragweite. Rechtsfragen von grundsätzlicher Bedeutung stellen sich nicht. Für das Bundesgericht besteht deshalb kein Anlass, die Sache an die Hand zu nehmen.</w:t>
      </w:r>
    </w:p>
    <w:p>
      <w:r>
        <w:rPr>
          <w:b/>
        </w:rPr>
        <w:t>E. 2</w:t>
      </w:r>
    </w:p>
    <w:p>
      <w:r>
        <w:t>Die Beschwerde ist danach unzulässig. Da sie aussichtslos war, kann die unentgeltliche Rechtspflege und Verbeiständung nach Art. 64 BGG nicht bewilligt werden. Unter den gegebenen Umständen - der Beschwerdeführer befindet sich seit Längerem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