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1C_649/2019 vom 17. Dezember 2019</w:t>
      </w:r>
    </w:p>
    <w:p>
      <w:r>
        <w:t>Bundesgericht, 2019-12-17, IT</w:t>
      </w:r>
    </w:p>
    <w:p>
      <w:r>
        <w:rPr>
          <w:b/>
        </w:rPr>
        <w:t xml:space="preserve">Quelle: </w:t>
      </w:r>
      <w:r>
        <w:t>https://mcp.opencaselaw.ch/entscheid/bger_1C_649_2019</w:t>
      </w:r>
    </w:p>
    <w:p>
      <w:r>
        <w:t>FR: TF 1C_649/2019 du 17 décembre 2019</w:t>
      </w:r>
    </w:p>
    <w:p>
      <w:r>
        <w:t>IT: TF 1C_649/2019 del 17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e llcc,</w:t>
      </w:r>
    </w:p>
    <w:p>
      <w:r>
        <w:rPr>
          <w:b/>
        </w:rPr>
        <w:t>E. 2</w:t>
      </w:r>
    </w:p>
    <w:p>
      <w:r>
        <w:t>B.________ e llcc,</w:t>
      </w:r>
    </w:p>
    <w:p>
      <w:r>
        <w:rPr>
          <w:b/>
        </w:rPr>
        <w:t>E. 3</w:t>
      </w:r>
    </w:p>
    <w:p>
      <w:r>
        <w:t>Comunicazione alle parti, rispettivamente ai loro patrocinatori, al Municipio di Brissago, al Dipartimento del territorio, Ufficio delle domande di costruzione, al Consiglio di Stato e al Tribunale amministrativo del Cantone Ticino.</w:t>
      </w:r>
    </w:p>
    <w:p>
      <w:r>
        <w:t>Losanna, 17 dicembre 2019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presidente: Fonjallaz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